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12e9" w14:textId="94a1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12 желтоқсандағы № 16/152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2014 жылғы 24 маусымдағы № 22/207 шешімі. Маңғыстау облысының Әділет департаментінде 2014 жылғы 04 шілдеде № 2474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2013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№16/152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«2014-2016 жылдарға арналған қалалық бюджет туралы» (нормативтік құқықтық актілерді мемлекеттік тіркеу Тізілімінде № 2327 болып тіркелген, 2013 жылғы 31 желтоқсандағы № 208-209 «Маңғыстау»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2014-2016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19 205 272,4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13 644 507,4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202 122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683 383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4 675 260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19 750 125,1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4 290 500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4 290 500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67 000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4 902 352,7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4 902 352,7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1 364 852,7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аппараты басшысы (Д.Телегенова) осы шешім Маңғыстау облыстық әділет департаментінде мемлекеттік тіркелгеннен кейін, «Әділет» ақпараттық-құқықтық жүйесінің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экономика және бюджет мәселелері жөніндегі тұрақты комиссиясына (С.Кутепов)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он күнтізбелік күн өткен соң қолданысқа енгізіледі, 2014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Озғамбаев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 24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22/207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Ақтау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53"/>
        <w:gridCol w:w="689"/>
        <w:gridCol w:w="6840"/>
        <w:gridCol w:w="360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19 205 272,4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13 644 507,4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4 630 363,4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4 630 363,4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4 543 956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4 543 956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3 548 506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2 328 672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283 122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936 571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590 453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300 923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331 229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331 229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202 122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158 800</w:t>
            </w:r>
          </w:p>
        </w:tc>
      </w:tr>
      <w:tr>
        <w:trPr>
          <w:trHeight w:val="12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683 383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551 383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528 383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4 675 260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4 675 260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37"/>
        <w:gridCol w:w="774"/>
        <w:gridCol w:w="6671"/>
        <w:gridCol w:w="36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19 750 125,1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178 503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94 428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32 372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8 931 343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8 726 265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4 519 784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294 766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1 647 705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669 121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1 372 996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186 993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186 993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685 486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673 172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277 682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86 719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5 828 241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4 106 287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439 757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2 407 820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1 218 908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1 691 595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сақталуды ұйымдастыру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347 148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852 465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776 212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619 508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204 057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355 083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114 181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1 117 833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1 117 833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939 962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177 871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30 683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112 111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86 722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құрылысының даму схемаларын және елді мекендердің бас жоспарларын әзірлеу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63 526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776 617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776 617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395 471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311 278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1 081 846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-4 902 352,7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4 902 352,7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