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9fba" w14:textId="aca9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Таран ауданы Қайраңкөл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2014 жылғы 22 шілдедегі № 215 шешімі. Қостанай облысының Әділет департаментінде 2014 жылғы 20 тамызда № 5023 болып тіркелді. Күші жойылды - Қостанай облысы Таран ауданы мәслихатының 2017 жылғы 24 қарашадағы № 136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Таран ауданы мәслихатының 24.11.2017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Таран ауданы Қайраңкөл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Таран ауданы Қайраңкөл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Қырықыншы,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ауданы Қайраңкөл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В. Садовников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Қайраңкөл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 жергілікті қоғамдастық жиынына қатысу үшін</w:t>
      </w:r>
      <w:r>
        <w:br/>
      </w:r>
      <w:r>
        <w:rPr>
          <w:rFonts w:ascii="Times New Roman"/>
          <w:b/>
          <w:i w:val="false"/>
          <w:color w:val="000000"/>
        </w:rPr>
        <w:t>ауылдар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Достияр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Қайраңкөл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Таран ауданы Қайраңкөл ауылдық округінің (бұдан әрі – ауылдық округ)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ауылдық округтің ауылдар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округтің аумағындағы ауылдар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округтің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ауданы әкімінің жергілікті қоғамдастық жиынын өткізуге оң шешім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ауылдарының шегінде бөлек жиынды өткізуді ауылдық округтің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ауылдық округ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округтің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ауылдық округтің ауылдар тұрғындары өкілдерінің кандидатураларын Таран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ауылдық округ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