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e976" w14:textId="47b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2013 жылғы 11 желтоқсандағы № ХХ-2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18 сәуірдегі № XXIІ-2 шешімі. Атырау облысының Әділет департаментінде 2014 жылғы 14 мамырда № 2916 тіркелді. Күші жойылды - Атырау облысы Қызылқоға аудандық мәслихатының 2015 жылғы 27 наурыздағы № ХХХ-7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27.03.2015 № ХХХ-7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15 сәуірдегі № 112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ХХ-2 "2014-2016 жылдарға арналған аудандық бюджет туралы" (нормативтік құқықтық актілердің мемлекеттік тіркеу тізімінде № 2837 тіркелген, 2014 жылы 6 ақпандағы аудандық "Қызылқоға"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"3 930 569" деген сандар "4 104 269"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"2 998 790" деген сандар "3 172 490"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"68 274" деген сандар "89 672"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>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мемлекеттік атаулы әлеуметтік көмек төлеуге – 800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18 жасқа дейінгі балаларға мемлекеттік жәрдемақылар төлеуге – 811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115 667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білім беру ұйымдарын материалдық-техникалық жарақтандыруға – 17 000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білім беру мекемелерінде өрттік дабыл қаққыш орнатуға – 8 800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жергілікті бюджеттен қаржыландырылатын бюджеттік мекемелердің жылыту жүйелерін қысқы от жағу маусымына дайындау үшін – 4 525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3 499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Жеңістің 70 жылдық мерекесіне орай Ұлы Отан соғысына қатысушыларға арналған ескерткіштерді ағымдағы және күрделі жөндеуге – 1 200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Қоданов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өкілеттігін уақытша атқарушы               М. Борашев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ХХ-2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ХХІІ-2 шешімімен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03"/>
        <w:gridCol w:w="582"/>
        <w:gridCol w:w="10127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4104269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3172490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3172490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3172490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 қозғалысы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8"/>
        <w:gridCol w:w="749"/>
        <w:gridCol w:w="9709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166692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2071637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228966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199854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53859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39759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округтарды жайластыру мәселелерін шешу үшін іс-шараларды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ХХІІ-2 шешімімен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ХХ-2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698"/>
        <w:gridCol w:w="1519"/>
        <w:gridCol w:w="1454"/>
        <w:gridCol w:w="1542"/>
        <w:gridCol w:w="1455"/>
        <w:gridCol w:w="14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29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830"/>
        <w:gridCol w:w="1300"/>
        <w:gridCol w:w="1474"/>
        <w:gridCol w:w="1431"/>
        <w:gridCol w:w="1300"/>
        <w:gridCol w:w="1366"/>
        <w:gridCol w:w="13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  округтің әкімі аппаратының қызметін қамтамасыз 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157017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228966</w:t>
            </w:r>
          </w:p>
        </w:tc>
      </w:tr>
      <w:tr>
        <w:trPr>
          <w:trHeight w:val="13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39759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18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округтарды жайластыру мәселелерін шешу үшін іс-шараларды іске асыру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