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23b8" w14:textId="0322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2014 жылғы 14 ақпандағы № 81 қаулысы. Оңтүстік Қазақстан облысының Әділет департаментінде 2014 жылғы 14 наурызда № 2568 болып тіркелді. Қолданылу мерзімінің аяқталуына байланысты күші жойылды - (Оңтүстік Қазақстан облысы Төлеби ауданы әкімі аппаратының 2015 жылғы 25 ақпандағы № 7-455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Төлеби ауданы әкімі аппаратының 2015 жылғы 25 ақпандағы 7-455 хатымен)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2014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 Төлеби ауданы әкімдігінің 24.09.2014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қадағалау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Төлеби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"14"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81 қаулысымен бекітілген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ақылы қоғамдық жұмыстар жүргізілетін ұйымдардың тізбесі, қоғамдық жұмыстардың түрлері, көлемі және оларды қаржыландырудың көздері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3504"/>
        <w:gridCol w:w="3572"/>
        <w:gridCol w:w="849"/>
        <w:gridCol w:w="3346"/>
        <w:gridCol w:w="404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Қорғаныс министрлігінің "Оңтүстік Қазақстан облысы Төле би ауданының қорғаныс iстерi жөнiндегi біріккен бөлiмi" республикалық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ұйымдастыруға көмек көрсету (шақыру қағазын тарату)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ішкi iстер департаментiнің Төлеби ауданының iшкi iстер бөлiмi"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("Сақшы" және "Тәртіп" пилоттық жобалары)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12 ауылдық округ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 аудандық жұмыспен қамту және әлеуметтiк бағдарламалар бөлiмi" мемлекеттiк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жәрдемақыларға құжаттарды рәсімдеу базаға мәліметтерді енгізу, құжаттарды тігу, мұрағат құжаттарын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 әкімдігінің "Төлеби көп салалы комуналдық шаруашылық кәсіпорны" мемлекеттік коммуналдық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көгалдандыру, қоғамдық жұмыстарға көмек көрсету, көшеттерді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шаршы метр 800 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ауданы әкімдігі тұрғын-үй коммуналдық шаруашылық, жолаушылар, көлiгi және автомобиль жолдары бөлiмiнің "Ленгір су" мемлекеттiк коммуналдық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жүйелерінің ағымдағы және күрделі жөндеу жұмысына көмек көрсету, су төлемдерін жинауға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метр 1500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мәдени қызмет көрсету және ойын-сауық орталығы "Өркен" мемлекеттiк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паркінің аумағын жинау; абаттандыру және көгалдандыру, қоғамдық жұмыстарға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шаршы метр 70000 шаршы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шаруашылық жүргізу құқығындағы "Төлеби су шаруашылығы" мемлекеттiк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жіберу, су төлемдерін жинауға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іс-құжат 1000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Төлеби ауданы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іс-құжат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"Ленгір қаласы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ағымдағы құжаттармен жұмыс жасау, факс жіберу, мәтіндерді басу және шығару, хат-хабарды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іс-құжат 400 дана 1500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"Алатау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 500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"Аққұм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 300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"Бірінші Мамыр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шаршы метр 600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"Зертас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 300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"Жоғарғы Ақсу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 300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"Кемеқалған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ауылды көріктендіру,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 300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"Киелітас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шаршы метр 400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"Көксәйек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шаршы метр 600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 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 300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"Қасқасу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тұрғындардың үйлерін аралау, ауылдық аймақтарды, көгалдандыру, көріктендіру, ауылдық округті қоқыстардан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шаршы метр 400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"Қоғалы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шаршы метр 300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шаршы метр 400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