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cd20" w14:textId="951c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2014 жылғы 16 қаңтардағы № 26 қаулысы. Батыс Қазақстан облысы Әділет департаментінде 2014 жылғы 6 ақпанда № 3420 болып тіркелді. Күші жойылды - Батыс Қазақстан облысы Қаратөбе ауданы әкімдігінің 2015 жылғы 15 қаңтардағы № 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Батыс Қазақстан облысы Қаратөбе ауданы әкімдігінің 15.01.2015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еңбек рыногындағы жағдай мен бюджет қаражатына қарай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Қаратөбе ауданы бойынша нысаналы топтарға жататын адамдардың қосымша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"Қаратөбе ауданының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Қаратөбе ауданы әкімдігінің 2013 жылғы 9 сәуірдегі № 80 "Қаратөбе ауданы бойынша нысаналы топтарға жататын тұлғалардың қосымша тізбесін белгілеу туралы" (Нормативтік құқықтық актілерді мемлекеттік тіркеу тізілімінде тіркелген № 3290, 2013 жылғы 24 мамырда "Қаратөбе өңірі"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 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Шахаров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16 қаңтардағы №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бойынша нысаналы</w:t>
      </w:r>
      <w:r>
        <w:br/>
      </w:r>
      <w:r>
        <w:rPr>
          <w:rFonts w:ascii="Times New Roman"/>
          <w:b/>
          <w:i w:val="false"/>
          <w:color w:val="000000"/>
        </w:rPr>
        <w:t>
топтарға жататын адамдардың қосымша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Бір жылдан астам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50 (елу)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Бастауыш, орта және жоғары кәсіби білім беретін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Алған мамандық бойынша еңбек өтілі және тәжірибесі жоқ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Жұмыспен қамту мәселелері жөніндегі уәкілетті органның жолдамасы бойынша оқуды бітірген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