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1cc7" w14:textId="9f01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w:t>
      </w:r>
    </w:p>
    <w:p>
      <w:pPr>
        <w:spacing w:after="0"/>
        <w:ind w:left="0"/>
        <w:jc w:val="both"/>
      </w:pPr>
      <w:r>
        <w:rPr>
          <w:rFonts w:ascii="Times New Roman"/>
          <w:b w:val="false"/>
          <w:i w:val="false"/>
          <w:color w:val="000000"/>
          <w:sz w:val="28"/>
        </w:rPr>
        <w:t>Ақмола облысы Сандықтау аудандық мәслихатының 2015 жылғы 23 желтоқсандағы № 39/2 шешімі. Ақмола облысының Әділет департаментінде 2016 жылғы 6 қаңтарда № 5179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Республикасының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9946 тіркелген) сәйкес, аудандық мәслихат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Сандықтау аудандық мәслихатының 23.11.2016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 саласындағы мамандарға 2016 жылға жетпіс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алу үшін және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В.Эльвейн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23 желтоқсандағы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