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a745" w14:textId="f25a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Бозайғыр ауылдық округінің Бозайғыр ауылы мен Төңкеріс бекетінің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2015 жылғы 14 мамырдағы № А-4/116 қаулысы және Шортанды аудандық мәслихатының 2015 жылғы 14 мамырдағы № С-39/5 шешімі. Ақмола облысының Әділет департаментінде 2015 жылғы 17 маусымда № 4833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Бозайғыр ауылдық округінің Бозайғыр ауылының шекаралары (шегі)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Шортанды ауданы Бозайғыр ауылдық округінің Төңкеріс бекетінің шекаралары (шегі)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Шортанды ауданының "Жер қатынастары бөлімі" мемлекеттік мекемесі жер-есебі құжаттарына қажетті өзгерістер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Я.Бельц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А-4/116 бірлескен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мамырдағы № С-39/5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Бозайғыр ауылдық округінің Бозайғыр ауылы жерлерінің экспликациясы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Ақмола облысы Шортанды ауданы әкімдігінің 27.02.2019 </w:t>
      </w:r>
      <w:r>
        <w:rPr>
          <w:rFonts w:ascii="Times New Roman"/>
          <w:b w:val="false"/>
          <w:i w:val="false"/>
          <w:color w:val="ff0000"/>
          <w:sz w:val="28"/>
        </w:rPr>
        <w:t>№ А-2/36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облысы Шортанды аудандық мәслихатының 27.02.2019 № С-38/2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346"/>
        <w:gridCol w:w="1346"/>
        <w:gridCol w:w="1132"/>
        <w:gridCol w:w="1346"/>
        <w:gridCol w:w="1132"/>
        <w:gridCol w:w="1132"/>
        <w:gridCol w:w="1132"/>
        <w:gridCol w:w="919"/>
        <w:gridCol w:w="919"/>
        <w:gridCol w:w="1511"/>
      </w:tblGrid>
      <w:tr>
        <w:trPr>
          <w:trHeight w:val="3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шекараларындағы жерлер, 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Бекітілетін алаң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адамдардың пайдалануындағы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орналасқан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жақсартылған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-Бурабай көлік жолы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Аймақ" шаруашылық жүргізу құқығындағы республикалық мемлекеттiк кәсiпорны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А-4/116 бірлескен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мамырдағы № С-39/5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Бозайғыр ауылдық округінің Төңкеріс бекеті жерлерінің экспликациясы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Шортанды ауданы әкімдігінің 27.02.2019 </w:t>
      </w:r>
      <w:r>
        <w:rPr>
          <w:rFonts w:ascii="Times New Roman"/>
          <w:b w:val="false"/>
          <w:i w:val="false"/>
          <w:color w:val="ff0000"/>
          <w:sz w:val="28"/>
        </w:rPr>
        <w:t>№ А-2/36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облысы Шортанды аудандық мәслихатының 27.02.2019 № С-38/2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687"/>
        <w:gridCol w:w="1687"/>
        <w:gridCol w:w="1152"/>
        <w:gridCol w:w="1419"/>
        <w:gridCol w:w="884"/>
        <w:gridCol w:w="1419"/>
        <w:gridCol w:w="1676"/>
        <w:gridCol w:w="1893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шекараларындағы жерлер, 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Бекітілетін алаң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адамдардың пайдалануындағы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жақсартылған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Аймақ" шаруашылық жүргізу құқығындағы республикалық мемлекеттiк кәсiпорны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