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2ebb" w14:textId="91c2e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ауданы бойынша 2015 жылға қоғамдық жұмыстарға сұраныс пен ұсынысты айқындау, ұйымдардың тiзбесiн, қоғамдық жұмыстардың түрлерiн, көлемi мен нақты жағдайларын, қатысушылардың еңбегіне төленетін ақының мөлшерiн және оларды қаржыландыру көздерiн бекіту туралы</w:t>
      </w:r>
    </w:p>
    <w:p>
      <w:pPr>
        <w:spacing w:after="0"/>
        <w:ind w:left="0"/>
        <w:jc w:val="both"/>
      </w:pPr>
      <w:r>
        <w:rPr>
          <w:rFonts w:ascii="Times New Roman"/>
          <w:b w:val="false"/>
          <w:i w:val="false"/>
          <w:color w:val="000000"/>
          <w:sz w:val="28"/>
        </w:rPr>
        <w:t>Ақмола облысы Бурабай ауданы әкімдігінің 2015 жылғы 29 қаңтардағы № а-1/50 қаулысы. Ақмола облысының Әділет департаментінде 2015 жылғы 12 ақпанда № 4643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«Халықты жұмыспен қамту туралы» Қазақстан Республикасының 2001 жылғы 23 қаңтардағы Заңының </w:t>
      </w:r>
      <w:r>
        <w:rPr>
          <w:rFonts w:ascii="Times New Roman"/>
          <w:b w:val="false"/>
          <w:i w:val="false"/>
          <w:color w:val="000000"/>
          <w:sz w:val="28"/>
        </w:rPr>
        <w:t>20 бабына</w:t>
      </w:r>
      <w:r>
        <w:rPr>
          <w:rFonts w:ascii="Times New Roman"/>
          <w:b w:val="false"/>
          <w:i w:val="false"/>
          <w:color w:val="000000"/>
          <w:sz w:val="28"/>
        </w:rPr>
        <w:t xml:space="preserve">, Бурабай ауданының әкiмдiгі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Бурабай ауданы бойынша 2015 жылға қоғамдық жұмыстарға сұраныс пен ұсыныс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r>
        <w:br/>
      </w:r>
      <w:r>
        <w:rPr>
          <w:rFonts w:ascii="Times New Roman"/>
          <w:b w:val="false"/>
          <w:i w:val="false"/>
          <w:color w:val="000000"/>
          <w:sz w:val="28"/>
        </w:rPr>
        <w:t>
</w:t>
      </w:r>
      <w:r>
        <w:rPr>
          <w:rFonts w:ascii="Times New Roman"/>
          <w:b w:val="false"/>
          <w:i w:val="false"/>
          <w:color w:val="000000"/>
          <w:sz w:val="28"/>
        </w:rPr>
        <w:t>
      2. Қоса беріліп отырған Бурабай ауданы бойынша 2015 жылға арналған ұйымдардың </w:t>
      </w:r>
      <w:r>
        <w:rPr>
          <w:rFonts w:ascii="Times New Roman"/>
          <w:b w:val="false"/>
          <w:i w:val="false"/>
          <w:color w:val="000000"/>
          <w:sz w:val="28"/>
        </w:rPr>
        <w:t>тізбесі</w:t>
      </w:r>
      <w:r>
        <w:rPr>
          <w:rFonts w:ascii="Times New Roman"/>
          <w:b w:val="false"/>
          <w:i w:val="false"/>
          <w:color w:val="000000"/>
          <w:sz w:val="28"/>
        </w:rPr>
        <w:t>, қоғамдық жұмыстардың түрлерi, көлемi мен нақты жағдайлары, қатысушылардың еңбегіне төленетін ақының мөлшерi және оларды қаржыландыру көздерi бекiтiлсiн.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аудан әкімінің орынбасары М.Б.Нұрпановаға жүктелсiн.</w:t>
      </w:r>
      <w:r>
        <w:br/>
      </w:r>
      <w:r>
        <w:rPr>
          <w:rFonts w:ascii="Times New Roman"/>
          <w:b w:val="false"/>
          <w:i w:val="false"/>
          <w:color w:val="000000"/>
          <w:sz w:val="28"/>
        </w:rPr>
        <w:t>
</w:t>
      </w:r>
      <w:r>
        <w:rPr>
          <w:rFonts w:ascii="Times New Roman"/>
          <w:b w:val="false"/>
          <w:i w:val="false"/>
          <w:color w:val="000000"/>
          <w:sz w:val="28"/>
        </w:rPr>
        <w:t>
      4.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Бурабай ауданының әкімі                    Т.Ташмағамбетов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облысының мұрағаттар</w:t>
      </w:r>
      <w:r>
        <w:br/>
      </w:r>
      <w:r>
        <w:rPr>
          <w:rFonts w:ascii="Times New Roman"/>
          <w:b w:val="false"/>
          <w:i w:val="false"/>
          <w:color w:val="000000"/>
          <w:sz w:val="28"/>
        </w:rPr>
        <w:t>
</w:t>
      </w:r>
      <w:r>
        <w:rPr>
          <w:rFonts w:ascii="Times New Roman"/>
          <w:b w:val="false"/>
          <w:i/>
          <w:color w:val="000000"/>
          <w:sz w:val="28"/>
        </w:rPr>
        <w:t>      және құжаттамалар басқармасының</w:t>
      </w:r>
      <w:r>
        <w:br/>
      </w:r>
      <w:r>
        <w:rPr>
          <w:rFonts w:ascii="Times New Roman"/>
          <w:b w:val="false"/>
          <w:i w:val="false"/>
          <w:color w:val="000000"/>
          <w:sz w:val="28"/>
        </w:rPr>
        <w:t>
</w:t>
      </w:r>
      <w:r>
        <w:rPr>
          <w:rFonts w:ascii="Times New Roman"/>
          <w:b w:val="false"/>
          <w:i/>
          <w:color w:val="000000"/>
          <w:sz w:val="28"/>
        </w:rPr>
        <w:t>      Бурабай ауданының мемлекеттік</w:t>
      </w:r>
      <w:r>
        <w:br/>
      </w:r>
      <w:r>
        <w:rPr>
          <w:rFonts w:ascii="Times New Roman"/>
          <w:b w:val="false"/>
          <w:i w:val="false"/>
          <w:color w:val="000000"/>
          <w:sz w:val="28"/>
        </w:rPr>
        <w:t>
</w:t>
      </w:r>
      <w:r>
        <w:rPr>
          <w:rFonts w:ascii="Times New Roman"/>
          <w:b w:val="false"/>
          <w:i/>
          <w:color w:val="000000"/>
          <w:sz w:val="28"/>
        </w:rPr>
        <w:t>      мұрағаты» мемлекеттік</w:t>
      </w:r>
      <w:r>
        <w:br/>
      </w:r>
      <w:r>
        <w:rPr>
          <w:rFonts w:ascii="Times New Roman"/>
          <w:b w:val="false"/>
          <w:i w:val="false"/>
          <w:color w:val="000000"/>
          <w:sz w:val="28"/>
        </w:rPr>
        <w:t>
</w:t>
      </w:r>
      <w:r>
        <w:rPr>
          <w:rFonts w:ascii="Times New Roman"/>
          <w:b w:val="false"/>
          <w:i/>
          <w:color w:val="000000"/>
          <w:sz w:val="28"/>
        </w:rPr>
        <w:t>      мекемесінің директоры                      М.Ә.Шәкиев</w:t>
      </w:r>
    </w:p>
    <w:p>
      <w:pPr>
        <w:spacing w:after="0"/>
        <w:ind w:left="0"/>
        <w:jc w:val="both"/>
      </w:pPr>
      <w:r>
        <w:rPr>
          <w:rFonts w:ascii="Times New Roman"/>
          <w:b w:val="false"/>
          <w:i/>
          <w:color w:val="000000"/>
          <w:sz w:val="28"/>
        </w:rPr>
        <w:t>      «Ақмола облысы Щучинск қаласының</w:t>
      </w:r>
      <w:r>
        <w:br/>
      </w:r>
      <w:r>
        <w:rPr>
          <w:rFonts w:ascii="Times New Roman"/>
          <w:b w:val="false"/>
          <w:i w:val="false"/>
          <w:color w:val="000000"/>
          <w:sz w:val="28"/>
        </w:rPr>
        <w:t>
</w:t>
      </w:r>
      <w:r>
        <w:rPr>
          <w:rFonts w:ascii="Times New Roman"/>
          <w:b w:val="false"/>
          <w:i/>
          <w:color w:val="000000"/>
          <w:sz w:val="28"/>
        </w:rPr>
        <w:t>      қорғаныс істері жөніндегі</w:t>
      </w:r>
      <w:r>
        <w:br/>
      </w:r>
      <w:r>
        <w:rPr>
          <w:rFonts w:ascii="Times New Roman"/>
          <w:b w:val="false"/>
          <w:i w:val="false"/>
          <w:color w:val="000000"/>
          <w:sz w:val="28"/>
        </w:rPr>
        <w:t>
</w:t>
      </w:r>
      <w:r>
        <w:rPr>
          <w:rFonts w:ascii="Times New Roman"/>
          <w:b w:val="false"/>
          <w:i/>
          <w:color w:val="000000"/>
          <w:sz w:val="28"/>
        </w:rPr>
        <w:t>      біріктірілген бөлімі»</w:t>
      </w:r>
      <w:r>
        <w:br/>
      </w:r>
      <w:r>
        <w:rPr>
          <w:rFonts w:ascii="Times New Roman"/>
          <w:b w:val="false"/>
          <w:i w:val="false"/>
          <w:color w:val="000000"/>
          <w:sz w:val="28"/>
        </w:rPr>
        <w:t>
</w:t>
      </w:r>
      <w:r>
        <w:rPr>
          <w:rFonts w:ascii="Times New Roman"/>
          <w:b w:val="false"/>
          <w:i/>
          <w:color w:val="000000"/>
          <w:sz w:val="28"/>
        </w:rPr>
        <w:t>      республикалық мемлекеттік</w:t>
      </w:r>
      <w:r>
        <w:br/>
      </w:r>
      <w:r>
        <w:rPr>
          <w:rFonts w:ascii="Times New Roman"/>
          <w:b w:val="false"/>
          <w:i w:val="false"/>
          <w:color w:val="000000"/>
          <w:sz w:val="28"/>
        </w:rPr>
        <w:t>
</w:t>
      </w:r>
      <w:r>
        <w:rPr>
          <w:rFonts w:ascii="Times New Roman"/>
          <w:b w:val="false"/>
          <w:i/>
          <w:color w:val="000000"/>
          <w:sz w:val="28"/>
        </w:rPr>
        <w:t>      мекемесінің бастығы                        П.Ф.Стадников</w:t>
      </w:r>
    </w:p>
    <w:p>
      <w:pPr>
        <w:spacing w:after="0"/>
        <w:ind w:left="0"/>
        <w:jc w:val="both"/>
      </w:pPr>
      <w:r>
        <w:rPr>
          <w:rFonts w:ascii="Times New Roman"/>
          <w:b w:val="false"/>
          <w:i/>
          <w:color w:val="000000"/>
          <w:sz w:val="28"/>
        </w:rPr>
        <w:t>      Бурабай аудандық сотының төрағасы          М.Қ.Сейдахметов</w:t>
      </w:r>
    </w:p>
    <w:p>
      <w:pPr>
        <w:spacing w:after="0"/>
        <w:ind w:left="0"/>
        <w:jc w:val="both"/>
      </w:pPr>
      <w:r>
        <w:rPr>
          <w:rFonts w:ascii="Times New Roman"/>
          <w:b w:val="false"/>
          <w:i/>
          <w:color w:val="000000"/>
          <w:sz w:val="28"/>
        </w:rPr>
        <w:t>      Бурабай ауданының мамандандырылған</w:t>
      </w:r>
      <w:r>
        <w:br/>
      </w:r>
      <w:r>
        <w:rPr>
          <w:rFonts w:ascii="Times New Roman"/>
          <w:b w:val="false"/>
          <w:i w:val="false"/>
          <w:color w:val="000000"/>
          <w:sz w:val="28"/>
        </w:rPr>
        <w:t>
</w:t>
      </w:r>
      <w:r>
        <w:rPr>
          <w:rFonts w:ascii="Times New Roman"/>
          <w:b w:val="false"/>
          <w:i/>
          <w:color w:val="000000"/>
          <w:sz w:val="28"/>
        </w:rPr>
        <w:t>      әкімшілік сотының төрағасы                 Ж.Қ.Темиров</w:t>
      </w:r>
    </w:p>
    <w:p>
      <w:pPr>
        <w:spacing w:after="0"/>
        <w:ind w:left="0"/>
        <w:jc w:val="both"/>
      </w:pPr>
      <w:r>
        <w:rPr>
          <w:rFonts w:ascii="Times New Roman"/>
          <w:b w:val="false"/>
          <w:i/>
          <w:color w:val="000000"/>
          <w:sz w:val="28"/>
        </w:rPr>
        <w:t>      Бурабай ауданының прокуроры</w:t>
      </w:r>
      <w:r>
        <w:br/>
      </w:r>
      <w:r>
        <w:rPr>
          <w:rFonts w:ascii="Times New Roman"/>
          <w:b w:val="false"/>
          <w:i w:val="false"/>
          <w:color w:val="000000"/>
          <w:sz w:val="28"/>
        </w:rPr>
        <w:t>
</w:t>
      </w:r>
      <w:r>
        <w:rPr>
          <w:rFonts w:ascii="Times New Roman"/>
          <w:b w:val="false"/>
          <w:i/>
          <w:color w:val="000000"/>
          <w:sz w:val="28"/>
        </w:rPr>
        <w:t>      әділет кеңесшісі                           А.С.Жақыпбеков</w:t>
      </w:r>
    </w:p>
    <w:p>
      <w:pPr>
        <w:spacing w:after="0"/>
        <w:ind w:left="0"/>
        <w:jc w:val="both"/>
      </w:pPr>
      <w:r>
        <w:rPr>
          <w:rFonts w:ascii="Times New Roman"/>
          <w:b w:val="false"/>
          <w:i/>
          <w:color w:val="000000"/>
          <w:sz w:val="28"/>
        </w:rPr>
        <w:t>      «Қазақстан Республикасы Әділет</w:t>
      </w:r>
      <w:r>
        <w:br/>
      </w:r>
      <w:r>
        <w:rPr>
          <w:rFonts w:ascii="Times New Roman"/>
          <w:b w:val="false"/>
          <w:i w:val="false"/>
          <w:color w:val="000000"/>
          <w:sz w:val="28"/>
        </w:rPr>
        <w:t>
</w:t>
      </w:r>
      <w:r>
        <w:rPr>
          <w:rFonts w:ascii="Times New Roman"/>
          <w:b w:val="false"/>
          <w:i/>
          <w:color w:val="000000"/>
          <w:sz w:val="28"/>
        </w:rPr>
        <w:t>      министрлігі Ақмола облысының</w:t>
      </w:r>
      <w:r>
        <w:br/>
      </w:r>
      <w:r>
        <w:rPr>
          <w:rFonts w:ascii="Times New Roman"/>
          <w:b w:val="false"/>
          <w:i w:val="false"/>
          <w:color w:val="000000"/>
          <w:sz w:val="28"/>
        </w:rPr>
        <w:t>
</w:t>
      </w:r>
      <w:r>
        <w:rPr>
          <w:rFonts w:ascii="Times New Roman"/>
          <w:b w:val="false"/>
          <w:i/>
          <w:color w:val="000000"/>
          <w:sz w:val="28"/>
        </w:rPr>
        <w:t>      әділет департаментінің Бурабай</w:t>
      </w:r>
      <w:r>
        <w:br/>
      </w:r>
      <w:r>
        <w:rPr>
          <w:rFonts w:ascii="Times New Roman"/>
          <w:b w:val="false"/>
          <w:i w:val="false"/>
          <w:color w:val="000000"/>
          <w:sz w:val="28"/>
        </w:rPr>
        <w:t>
</w:t>
      </w:r>
      <w:r>
        <w:rPr>
          <w:rFonts w:ascii="Times New Roman"/>
          <w:b w:val="false"/>
          <w:i/>
          <w:color w:val="000000"/>
          <w:sz w:val="28"/>
        </w:rPr>
        <w:t>      ауданының әділет басқармасы»</w:t>
      </w:r>
      <w:r>
        <w:br/>
      </w:r>
      <w:r>
        <w:rPr>
          <w:rFonts w:ascii="Times New Roman"/>
          <w:b w:val="false"/>
          <w:i w:val="false"/>
          <w:color w:val="000000"/>
          <w:sz w:val="28"/>
        </w:rPr>
        <w:t>
</w:t>
      </w:r>
      <w:r>
        <w:rPr>
          <w:rFonts w:ascii="Times New Roman"/>
          <w:b w:val="false"/>
          <w:i/>
          <w:color w:val="000000"/>
          <w:sz w:val="28"/>
        </w:rPr>
        <w:t>      мемлекеттік мекемесі басшысының м.а.       Ж.К.Мұхамеджанов</w:t>
      </w:r>
    </w:p>
    <w:p>
      <w:pPr>
        <w:spacing w:after="0"/>
        <w:ind w:left="0"/>
        <w:jc w:val="both"/>
      </w:pPr>
      <w:r>
        <w:rPr>
          <w:rFonts w:ascii="Times New Roman"/>
          <w:b w:val="false"/>
          <w:i/>
          <w:color w:val="000000"/>
          <w:sz w:val="28"/>
        </w:rPr>
        <w:t>      «Қазақстан Республикасы Қаржы</w:t>
      </w:r>
      <w:r>
        <w:br/>
      </w:r>
      <w:r>
        <w:rPr>
          <w:rFonts w:ascii="Times New Roman"/>
          <w:b w:val="false"/>
          <w:i w:val="false"/>
          <w:color w:val="000000"/>
          <w:sz w:val="28"/>
        </w:rPr>
        <w:t>
</w:t>
      </w:r>
      <w:r>
        <w:rPr>
          <w:rFonts w:ascii="Times New Roman"/>
          <w:b w:val="false"/>
          <w:i/>
          <w:color w:val="000000"/>
          <w:sz w:val="28"/>
        </w:rPr>
        <w:t>      министрлігі Мемлекеттік кірістер</w:t>
      </w:r>
      <w:r>
        <w:br/>
      </w:r>
      <w:r>
        <w:rPr>
          <w:rFonts w:ascii="Times New Roman"/>
          <w:b w:val="false"/>
          <w:i w:val="false"/>
          <w:color w:val="000000"/>
          <w:sz w:val="28"/>
        </w:rPr>
        <w:t>
</w:t>
      </w:r>
      <w:r>
        <w:rPr>
          <w:rFonts w:ascii="Times New Roman"/>
          <w:b w:val="false"/>
          <w:i/>
          <w:color w:val="000000"/>
          <w:sz w:val="28"/>
        </w:rPr>
        <w:t>      комитеті Ақмола облысы бойынша</w:t>
      </w:r>
      <w:r>
        <w:br/>
      </w:r>
      <w:r>
        <w:rPr>
          <w:rFonts w:ascii="Times New Roman"/>
          <w:b w:val="false"/>
          <w:i w:val="false"/>
          <w:color w:val="000000"/>
          <w:sz w:val="28"/>
        </w:rPr>
        <w:t>
</w:t>
      </w:r>
      <w:r>
        <w:rPr>
          <w:rFonts w:ascii="Times New Roman"/>
          <w:b w:val="false"/>
          <w:i/>
          <w:color w:val="000000"/>
          <w:sz w:val="28"/>
        </w:rPr>
        <w:t>      мемлекеттік кірістер департаментінің</w:t>
      </w:r>
      <w:r>
        <w:br/>
      </w:r>
      <w:r>
        <w:rPr>
          <w:rFonts w:ascii="Times New Roman"/>
          <w:b w:val="false"/>
          <w:i w:val="false"/>
          <w:color w:val="000000"/>
          <w:sz w:val="28"/>
        </w:rPr>
        <w:t>
</w:t>
      </w:r>
      <w:r>
        <w:rPr>
          <w:rFonts w:ascii="Times New Roman"/>
          <w:b w:val="false"/>
          <w:i/>
          <w:color w:val="000000"/>
          <w:sz w:val="28"/>
        </w:rPr>
        <w:t>      Бурабай ауданы бойынша мемлекеттік</w:t>
      </w:r>
      <w:r>
        <w:br/>
      </w:r>
      <w:r>
        <w:rPr>
          <w:rFonts w:ascii="Times New Roman"/>
          <w:b w:val="false"/>
          <w:i w:val="false"/>
          <w:color w:val="000000"/>
          <w:sz w:val="28"/>
        </w:rPr>
        <w:t>
</w:t>
      </w:r>
      <w:r>
        <w:rPr>
          <w:rFonts w:ascii="Times New Roman"/>
          <w:b w:val="false"/>
          <w:i/>
          <w:color w:val="000000"/>
          <w:sz w:val="28"/>
        </w:rPr>
        <w:t>      кірістер басқармасы» республикалық</w:t>
      </w:r>
      <w:r>
        <w:br/>
      </w:r>
      <w:r>
        <w:rPr>
          <w:rFonts w:ascii="Times New Roman"/>
          <w:b w:val="false"/>
          <w:i w:val="false"/>
          <w:color w:val="000000"/>
          <w:sz w:val="28"/>
        </w:rPr>
        <w:t>
</w:t>
      </w:r>
      <w:r>
        <w:rPr>
          <w:rFonts w:ascii="Times New Roman"/>
          <w:b w:val="false"/>
          <w:i/>
          <w:color w:val="000000"/>
          <w:sz w:val="28"/>
        </w:rPr>
        <w:t>      мемлекеттік мекемесінің басшысы            С.А.Қойшыбаев</w:t>
      </w:r>
    </w:p>
    <w:p>
      <w:pPr>
        <w:spacing w:after="0"/>
        <w:ind w:left="0"/>
        <w:jc w:val="both"/>
      </w:pPr>
      <w:r>
        <w:rPr>
          <w:rFonts w:ascii="Times New Roman"/>
          <w:b w:val="false"/>
          <w:i/>
          <w:color w:val="000000"/>
          <w:sz w:val="28"/>
        </w:rPr>
        <w:t>      «Қазақстан Республикасы Қаржы</w:t>
      </w:r>
      <w:r>
        <w:br/>
      </w:r>
      <w:r>
        <w:rPr>
          <w:rFonts w:ascii="Times New Roman"/>
          <w:b w:val="false"/>
          <w:i w:val="false"/>
          <w:color w:val="000000"/>
          <w:sz w:val="28"/>
        </w:rPr>
        <w:t>
</w:t>
      </w:r>
      <w:r>
        <w:rPr>
          <w:rFonts w:ascii="Times New Roman"/>
          <w:b w:val="false"/>
          <w:i/>
          <w:color w:val="000000"/>
          <w:sz w:val="28"/>
        </w:rPr>
        <w:t>      министрлігі Мемлекеттік кірістер</w:t>
      </w:r>
      <w:r>
        <w:br/>
      </w:r>
      <w:r>
        <w:rPr>
          <w:rFonts w:ascii="Times New Roman"/>
          <w:b w:val="false"/>
          <w:i w:val="false"/>
          <w:color w:val="000000"/>
          <w:sz w:val="28"/>
        </w:rPr>
        <w:t>
</w:t>
      </w:r>
      <w:r>
        <w:rPr>
          <w:rFonts w:ascii="Times New Roman"/>
          <w:b w:val="false"/>
          <w:i/>
          <w:color w:val="000000"/>
          <w:sz w:val="28"/>
        </w:rPr>
        <w:t>      комитеті Ақмола облысы бойынша</w:t>
      </w:r>
      <w:r>
        <w:br/>
      </w:r>
      <w:r>
        <w:rPr>
          <w:rFonts w:ascii="Times New Roman"/>
          <w:b w:val="false"/>
          <w:i w:val="false"/>
          <w:color w:val="000000"/>
          <w:sz w:val="28"/>
        </w:rPr>
        <w:t>
</w:t>
      </w:r>
      <w:r>
        <w:rPr>
          <w:rFonts w:ascii="Times New Roman"/>
          <w:b w:val="false"/>
          <w:i/>
          <w:color w:val="000000"/>
          <w:sz w:val="28"/>
        </w:rPr>
        <w:t>      мемлекеттік кірістер департаментінің</w:t>
      </w:r>
      <w:r>
        <w:br/>
      </w:r>
      <w:r>
        <w:rPr>
          <w:rFonts w:ascii="Times New Roman"/>
          <w:b w:val="false"/>
          <w:i w:val="false"/>
          <w:color w:val="000000"/>
          <w:sz w:val="28"/>
        </w:rPr>
        <w:t>
</w:t>
      </w:r>
      <w:r>
        <w:rPr>
          <w:rFonts w:ascii="Times New Roman"/>
          <w:b w:val="false"/>
          <w:i/>
          <w:color w:val="000000"/>
          <w:sz w:val="28"/>
        </w:rPr>
        <w:t>      «Бурабай» мемлекеттік кірістер</w:t>
      </w:r>
      <w:r>
        <w:br/>
      </w:r>
      <w:r>
        <w:rPr>
          <w:rFonts w:ascii="Times New Roman"/>
          <w:b w:val="false"/>
          <w:i w:val="false"/>
          <w:color w:val="000000"/>
          <w:sz w:val="28"/>
        </w:rPr>
        <w:t>
</w:t>
      </w:r>
      <w:r>
        <w:rPr>
          <w:rFonts w:ascii="Times New Roman"/>
          <w:b w:val="false"/>
          <w:i/>
          <w:color w:val="000000"/>
          <w:sz w:val="28"/>
        </w:rPr>
        <w:t>      басқармасы» республикалық</w:t>
      </w:r>
      <w:r>
        <w:br/>
      </w:r>
      <w:r>
        <w:rPr>
          <w:rFonts w:ascii="Times New Roman"/>
          <w:b w:val="false"/>
          <w:i w:val="false"/>
          <w:color w:val="000000"/>
          <w:sz w:val="28"/>
        </w:rPr>
        <w:t>
</w:t>
      </w:r>
      <w:r>
        <w:rPr>
          <w:rFonts w:ascii="Times New Roman"/>
          <w:b w:val="false"/>
          <w:i/>
          <w:color w:val="000000"/>
          <w:sz w:val="28"/>
        </w:rPr>
        <w:t>      мемлекеттік мекемесінің басшысы            А.К.Есполов</w:t>
      </w:r>
    </w:p>
    <w:p>
      <w:pPr>
        <w:spacing w:after="0"/>
        <w:ind w:left="0"/>
        <w:jc w:val="both"/>
      </w:pPr>
      <w:r>
        <w:rPr>
          <w:rFonts w:ascii="Times New Roman"/>
          <w:b w:val="false"/>
          <w:i/>
          <w:color w:val="000000"/>
          <w:sz w:val="28"/>
        </w:rPr>
        <w:t>      «Қазақстан Республикасы Ішкі</w:t>
      </w:r>
      <w:r>
        <w:br/>
      </w:r>
      <w:r>
        <w:rPr>
          <w:rFonts w:ascii="Times New Roman"/>
          <w:b w:val="false"/>
          <w:i w:val="false"/>
          <w:color w:val="000000"/>
          <w:sz w:val="28"/>
        </w:rPr>
        <w:t>
</w:t>
      </w:r>
      <w:r>
        <w:rPr>
          <w:rFonts w:ascii="Times New Roman"/>
          <w:b w:val="false"/>
          <w:i/>
          <w:color w:val="000000"/>
          <w:sz w:val="28"/>
        </w:rPr>
        <w:t>      істер министрлігі Ақмола облысының</w:t>
      </w:r>
      <w:r>
        <w:br/>
      </w:r>
      <w:r>
        <w:rPr>
          <w:rFonts w:ascii="Times New Roman"/>
          <w:b w:val="false"/>
          <w:i w:val="false"/>
          <w:color w:val="000000"/>
          <w:sz w:val="28"/>
        </w:rPr>
        <w:t>
</w:t>
      </w:r>
      <w:r>
        <w:rPr>
          <w:rFonts w:ascii="Times New Roman"/>
          <w:b w:val="false"/>
          <w:i/>
          <w:color w:val="000000"/>
          <w:sz w:val="28"/>
        </w:rPr>
        <w:t>      ішкі істер департаментінің Бурабай</w:t>
      </w:r>
      <w:r>
        <w:br/>
      </w:r>
      <w:r>
        <w:rPr>
          <w:rFonts w:ascii="Times New Roman"/>
          <w:b w:val="false"/>
          <w:i w:val="false"/>
          <w:color w:val="000000"/>
          <w:sz w:val="28"/>
        </w:rPr>
        <w:t>
</w:t>
      </w:r>
      <w:r>
        <w:rPr>
          <w:rFonts w:ascii="Times New Roman"/>
          <w:b w:val="false"/>
          <w:i/>
          <w:color w:val="000000"/>
          <w:sz w:val="28"/>
        </w:rPr>
        <w:t>      ауданының ішкі істер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            О.Б.Бейсенов</w:t>
      </w:r>
    </w:p>
    <w:bookmarkStart w:name="z6" w:id="1"/>
    <w:p>
      <w:pPr>
        <w:spacing w:after="0"/>
        <w:ind w:left="0"/>
        <w:jc w:val="both"/>
      </w:pPr>
      <w:r>
        <w:rPr>
          <w:rFonts w:ascii="Times New Roman"/>
          <w:b w:val="false"/>
          <w:i w:val="false"/>
          <w:color w:val="000000"/>
          <w:sz w:val="28"/>
        </w:rPr>
        <w:t>
Бурабай ауданы әкімдігінің</w:t>
      </w:r>
      <w:r>
        <w:br/>
      </w:r>
      <w:r>
        <w:rPr>
          <w:rFonts w:ascii="Times New Roman"/>
          <w:b w:val="false"/>
          <w:i w:val="false"/>
          <w:color w:val="000000"/>
          <w:sz w:val="28"/>
        </w:rPr>
        <w:t xml:space="preserve">
2015 жылғы 29 қаңтардағы </w:t>
      </w:r>
      <w:r>
        <w:br/>
      </w:r>
      <w:r>
        <w:rPr>
          <w:rFonts w:ascii="Times New Roman"/>
          <w:b w:val="false"/>
          <w:i w:val="false"/>
          <w:color w:val="000000"/>
          <w:sz w:val="28"/>
        </w:rPr>
        <w:t>
№ а-1/50 қаулысына қосымша</w:t>
      </w:r>
    </w:p>
    <w:bookmarkEnd w:id="1"/>
    <w:bookmarkStart w:name="z7" w:id="2"/>
    <w:p>
      <w:pPr>
        <w:spacing w:after="0"/>
        <w:ind w:left="0"/>
        <w:jc w:val="left"/>
      </w:pPr>
      <w:r>
        <w:rPr>
          <w:rFonts w:ascii="Times New Roman"/>
          <w:b/>
          <w:i w:val="false"/>
          <w:color w:val="000000"/>
        </w:rPr>
        <w:t xml:space="preserve"> 
Бурабай ауданы бойынша 2015 жылға арналған қоғамдық жұмыстарға сұраныс пен ұсыныс</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7788"/>
        <w:gridCol w:w="2591"/>
        <w:gridCol w:w="2591"/>
      </w:tblGrid>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Сұраныс</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Ұсыныс</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тұрғын үй-коммуналдық шаруашылық, жолаушылар көлігі және автокөлік жолдары бөлімінің жанындағы «Тазалық-Сервис» шаруашылық жүргізу құқығындағы мемлекеттік коммуналдық кәсіпорыны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Ақмола облыстық сотының кеңсесі» мемлекеттік мекемесі Бурабай ауданының соты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Сотының жанындағы Соттардың қызметін қамтамасыз ету департаменті (Қазақстан Республикасы Жоғарғы Сотының аппараты) Ақмола облыстық сотының кеңсесі» мемлекеттік мекемесі Бурабай ауданының мамандандырылған әкімшілік соты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Мемлекеттік кірістер комитеті Ақмола облысы бойынша мемлекеттік кірістер департаментінің Бурабай ауданы бойынша мемлекеттік кірістер басқармасы» республикалық мемлекеттік мекемесі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Мемлекеттік кірістер комитеті Ақмола облысы бойынша мемлекеттік кірістер департаментінің «Бурабай» мемлекеттік кірістер басқармасы» республикалық мемлекеттік мекемесі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прокуратурасы» мемлекеттік мекемесі Бурабай ауданының прокуратурасы</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экономика және қаржы бөлімі» мемлекеттік мекемесі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Ақмола облысының Әділет департаментінің Бурабай ауданының әділет басқармасы» мемлекеттік мекемесі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Ақмола облысының ішкі істер департаментінің Бурабай ауданының ішкі істер бөлімі» мемлекеттік мекемесі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51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қаласының қорғаныс істері жөніндегі біріктірілген бөлімі» республикалық мемлекеттік мекемесі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мұрағаттар және құжаттамалар басқармасының Бурабай ауданының мемлекеттік мұрағаты» мемлекеттік мекемесі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 мемлекеттік мекемесі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білім бөлімі» мемлекеттік мекемесі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сәулет және қала құрылысы бөлімі» мемлекеттік мекемесі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жер қатынастары бөлімі» мемлекеттік мекемесі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мәдениет және тілдерді дамыту бөлімі» мемлекеттік мекемесі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дене тәрбиесі және спорт бөлімі» мемлекеттік мекемесі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ішкі саясат бөлімі» мемлекеттік мекемесі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ауыл шаруашылығы бөлімі» мемлекеттік мекемесі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әкімінің аппараты» мемлекеттік мекемесі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Щучинск қаласы әкімінің аппараты» коммуналдық мемлекеттік мекемесі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Абылайхан ауылдық округі әкімінің аппараты» коммуналдық мемлекеттік мекемесі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Веденов ауылдық округі әкімінің аппараты» коммуналдық мемлекеттік мекемесі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Зеленобор ауылдық округі әкімінің аппараты» коммуналдық мемлекеттік мекемесі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Златополье ауылдық округі әкімінің аппараты» коммуналдық мемлекеттік мекемесі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Кенесары ауылдық округі әкімінің аппараты» коммуналдық мемлекеттік мекемесі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Атамекен ауылдық округі әкімінің аппараты» коммуналдық мемлекеттік мекемесі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Қатаркөл ауылдық округі әкімінің аппараты» коммуналдық мемлекеттік мекемесі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Наурызбай ауылдық округі әкімінің аппараты» коммуналдық мемлекеттік мекемесі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Ұрымқай ауылдық округі әкімінің аппараты» коммуналдық мемлекеттік мекемесі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Успеноюрьев ауылдық округі әкімінің аппараты» коммуналдық мемлекеттік мекемесі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Бурабай кенті әкімінің аппараты» коммуналдық мемлекеттік мекемесі</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8" w:id="3"/>
    <w:p>
      <w:pPr>
        <w:spacing w:after="0"/>
        <w:ind w:left="0"/>
        <w:jc w:val="both"/>
      </w:pPr>
      <w:r>
        <w:rPr>
          <w:rFonts w:ascii="Times New Roman"/>
          <w:b w:val="false"/>
          <w:i w:val="false"/>
          <w:color w:val="000000"/>
          <w:sz w:val="28"/>
        </w:rPr>
        <w:t>
Бурабай ауданы әкімдігінің</w:t>
      </w:r>
      <w:r>
        <w:br/>
      </w:r>
      <w:r>
        <w:rPr>
          <w:rFonts w:ascii="Times New Roman"/>
          <w:b w:val="false"/>
          <w:i w:val="false"/>
          <w:color w:val="000000"/>
          <w:sz w:val="28"/>
        </w:rPr>
        <w:t xml:space="preserve">
2015 жылғы 29 қаңтардағы </w:t>
      </w:r>
      <w:r>
        <w:br/>
      </w:r>
      <w:r>
        <w:rPr>
          <w:rFonts w:ascii="Times New Roman"/>
          <w:b w:val="false"/>
          <w:i w:val="false"/>
          <w:color w:val="000000"/>
          <w:sz w:val="28"/>
        </w:rPr>
        <w:t xml:space="preserve">
№ а-1/50 қаулысымен   </w:t>
      </w:r>
      <w:r>
        <w:br/>
      </w:r>
      <w:r>
        <w:rPr>
          <w:rFonts w:ascii="Times New Roman"/>
          <w:b w:val="false"/>
          <w:i w:val="false"/>
          <w:color w:val="000000"/>
          <w:sz w:val="28"/>
        </w:rPr>
        <w:t xml:space="preserve">
бекітілді        </w:t>
      </w:r>
    </w:p>
    <w:bookmarkEnd w:id="3"/>
    <w:bookmarkStart w:name="z9" w:id="4"/>
    <w:p>
      <w:pPr>
        <w:spacing w:after="0"/>
        <w:ind w:left="0"/>
        <w:jc w:val="left"/>
      </w:pPr>
      <w:r>
        <w:rPr>
          <w:rFonts w:ascii="Times New Roman"/>
          <w:b/>
          <w:i w:val="false"/>
          <w:color w:val="000000"/>
        </w:rPr>
        <w:t xml:space="preserve"> 
Бурабай ауданы бойынша 2015 жылға арналған ұйымдардың тізбесі, қоғамдық жұмыстардың түрлері, көлемі мен нақты жағдайлары, қатысушылардың еңбегіне төленетін ақының мөлшері және оларды қаржыландыру көздері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7"/>
        <w:gridCol w:w="5475"/>
        <w:gridCol w:w="4210"/>
        <w:gridCol w:w="3168"/>
      </w:tblGrid>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түрлері</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Жұмыстардың көлемі</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тұрғын үй-коммуналдық шаруашылық, жолаушылар көлігі және автокөлік жолдары бөлімінің жанындағы «Тазалық-Сервис» шаруашылық жүргізу құқығындағы мемлекеттік коммуналдық кәсіпорны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көгалдандыру, аумақты тазарту және абаттандыру бойынша жұмыстарды жүргізуге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266 400 шаршы метр</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Сотының жанындағы Соттардын қызметін қамтамасыз ету департаменті (Қазақстан Республикасы Жоғарғы Сотының аппараты) Ақмола облыстық сотының кеңсесі» мемлекеттік мекемесі Бурабай ауданының соты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өндеуде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 құжат</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Жоғарғы Сотының жанындағы Соттардын қызметін қамтамасыз ету департаменті (Қазақстан Республикасы Жоғарғы Сотының аппараты) Ақмола облыстық сотының кеңсесі» мемлекеттік мекемесі Бурабай ауданының мамандандырылған әкімшілік соты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өндеуде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құжат</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Мемлекеттік кірістер комитеті Ақмола облысы бойынша мемлекеттік кірістер департаментінің Бурабай ауданы бойынша мемлекеттік кірістер басқармасы» республикалық мемлекеттік мекемесі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өндеуде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 құжат</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Мемлекеттік кірістер комитеті Ақмола облысы бойынша мемлекеттік кірістер департаментінің «Бурабай» мемлекеттік кірістер басқармасы» республикалық мемлекеттік мекемесі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өндеуде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құжат</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прокуратурасы» мемлекеттік мекемесі Бурабай ауданының прокуратурасы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өндеуде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құжат</w:t>
            </w:r>
          </w:p>
        </w:tc>
      </w:tr>
      <w:tr>
        <w:trPr>
          <w:trHeight w:val="81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экономика және қаржы бөлімі» мемлекеттік мекемесі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өндеуде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құжат</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Әділет министрлігі Ақмола облысының Әділет департаментінің Бурабай ауданының әділет басқармасы» мемлекеттік мекемесі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өндеуде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құжат</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Ішкі істер министрлігі Ақмола облысының Ішкі істер департаментінің Бурабай ауданының ішкі істер бөлімі» мемлекеттік мекемесі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өндеуде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1035"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 Щучинск қаласының қорғаныс істері жөніндегі біріктірілген бөлімі» республикалық мемлекеттік мекемесі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өндеуде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26 400 құжат</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облысының мұрағаттар және құжаттамалар басқармасының Бурабай ауданының мемлекеттік мұрағаты» мемлекеттік мекемесі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өндеуде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құжат</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жұмыспен қамту және әлеуметтік бағдарламалар бөлімі» мемлекеттік мекемесі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өндеуде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 құжат</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білім бөлімі» мемлекеттік мекемесі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өндеуде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құжат</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сәулет және қала құрылысы бөлімі» мемлекеттік мекемесі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өндеуде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 құжат</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жер қатынастары бөлімі» мемлекеттік мекемесі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өндеуде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құжат</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мәдениет және тілдерді дамыту бөлімі» мемлекеттік мекемесі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өндеуде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құжат</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дене тәрбиесі және спорт бөлімі» мемлекеттік мекемесі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өндеуде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құжат</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ішкі саясат бөлімі» мемлекеттік мекемесі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өндеуде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құжат</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ауыл шаруашылығы бөлімі» мемлекеттік мекемесі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өндеуде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құжат</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 әкімінің аппараты» мемлекеттік мекемесі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өндеуде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 құжат</w:t>
            </w:r>
          </w:p>
        </w:tc>
      </w:tr>
      <w:tr>
        <w:trPr>
          <w:trHeight w:val="3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Щучинск қаласы әкімінің аппараты» коммуналдық мемлекеттік мекемесі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Құжаттаманы техникалық өндеуде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14 400 құжат</w:t>
            </w:r>
          </w:p>
        </w:tc>
      </w:tr>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Абылайхан ауылдық округі әкімінің аппараты» коммуналдық мемлекеттік мекемесі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жұмыстарды жүргізуде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 шаршы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Құжаттаманы техникалық өндеуде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 құжат</w:t>
            </w:r>
          </w:p>
        </w:tc>
      </w:tr>
      <w:tr>
        <w:trPr>
          <w:trHeight w:val="1590" w:hRule="atLeast"/>
        </w:trPr>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5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Веденов ауылдық округі әкімінің аппараты» коммуналдық мемлекеттік мекемесі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көгалдандыру, аумақты тазарту және абаттандыру бойынша жұмыстарды жүргізуде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 шаршы метр</w:t>
            </w:r>
          </w:p>
        </w:tc>
      </w:tr>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5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Зеленобор ауылдық округі әкімінің аппараты» коммуналдық мемлекеттік мекемесі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жұмыстарды жүргізуде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 шаршы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Құжаттаманы техникалық өндеуде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 құжат</w:t>
            </w:r>
          </w:p>
        </w:tc>
      </w:tr>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5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Златополье ауылдық округі әкімінің аппараты» коммуналдық мемлекеттік мекемесі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жұмыстарды жүргізуде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72 000 шаршы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Құжаттаманы техникалық өндеуде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құжат</w:t>
            </w:r>
          </w:p>
        </w:tc>
      </w:tr>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5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Кенесары ауылдық округі әкімінің аппараты» коммуналдық мемлекеттік мекемесі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жұмыстарды жүргізуде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50 400 шаршы метр</w:t>
            </w: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Құжаттаманы техникалық өндеуде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 құжат</w:t>
            </w:r>
          </w:p>
        </w:tc>
      </w:tr>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5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Атамекен ауылдық округі әкімінің аппараты» коммуналдық мемлекеттік мекемесі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жұмыстарды жүргізуде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43 200 шаршы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Құжаттаманы техникалық өндеуде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құжат</w:t>
            </w:r>
          </w:p>
        </w:tc>
      </w:tr>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5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Қатаркөл ауылдық округі әкімінің аппараты» коммуналдық мемлекеттік мекемесі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жұмыстарды жүргізуде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21 600 шаршы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Құжаттаманы техникалық өндеуде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 құжат</w:t>
            </w:r>
          </w:p>
        </w:tc>
      </w:tr>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5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Наурызбай ауылдық округі әкімінің аппараты» коммуналдық мемлекеттік мекемесі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жұмыстарды жүргізуде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28 800 шаршы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Құжаттаманы техникалық өндеуде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құжат</w:t>
            </w:r>
          </w:p>
        </w:tc>
      </w:tr>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Ұрымқай ауылдық округі әкімінің аппараты» коммуналдық мемлекеттік мекемесі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жұмыстарды жүргізуде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36 000 шаршы метр</w:t>
            </w:r>
          </w:p>
        </w:tc>
      </w:tr>
      <w:tr>
        <w:trPr>
          <w:trHeight w:val="7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Құжаттаманы техникалық өндеуде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 құжат</w:t>
            </w:r>
          </w:p>
        </w:tc>
      </w:tr>
      <w:tr>
        <w:trPr>
          <w:trHeight w:val="1365"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5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Успеноюрьев ауылдық округі әкімінің аппараты» коммуналдық мемлекеттік мекемесі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жұмыстарды жүргізуде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43 200 шаршы метр</w:t>
            </w:r>
          </w:p>
        </w:tc>
      </w:tr>
      <w:tr>
        <w:trPr>
          <w:trHeight w:val="13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Құжаттаманы техникалық өндеуде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9 600 құжат</w:t>
            </w:r>
          </w:p>
        </w:tc>
      </w:tr>
      <w:tr>
        <w:trPr>
          <w:trHeight w:val="30" w:hRule="atLeast"/>
        </w:trPr>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5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«Бурабай ауданының Бурабай кенті әкімінің аппараты» коммуналдық мемлекеттік мекемесі</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Ауылды көгалдандыру, аумақты тазарту және абаттандыру бойынша жүргізілетін жұмыстарға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43 200 шаршы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Құжаттаманы техникалық өндеуде көмек көрсету</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 құжат</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20"/>
        <w:gridCol w:w="3987"/>
        <w:gridCol w:w="4293"/>
      </w:tblGrid>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жұмыстардың шарттары</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Қатысушылардың еңбегіне төленетін ақының мөлшелері</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1035"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r>
        <w:trPr>
          <w:trHeight w:val="30" w:hRule="atLeast"/>
        </w:trPr>
        <w:tc>
          <w:tcPr>
            <w:tcW w:w="5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еңбек заңнамасына сәйкес жасалған шартқа сай</w:t>
            </w:r>
          </w:p>
        </w:tc>
        <w:tc>
          <w:tcPr>
            <w:tcW w:w="3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