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59c21" w14:textId="be59c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2014 жылғы 10 желтоқсандағы № 250 "2015-2017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2015 жылғы 27 ақпандағы № 277 шешімі. Ақтөбе облысының Әділет департаментінде 2015 жылғы 5 наурызда № 4222 болып тіркелді. 2016 жылдың 1 қаңтарына дейін қолданыста болды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Бюджеттік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106-бабының </w:t>
      </w:r>
      <w:r>
        <w:rPr>
          <w:rFonts w:ascii="Times New Roman"/>
          <w:b w:val="false"/>
          <w:i w:val="false"/>
          <w:color w:val="000000"/>
          <w:sz w:val="28"/>
        </w:rPr>
        <w:t>2-тармағының</w:t>
      </w:r>
      <w:r>
        <w:rPr>
          <w:rFonts w:ascii="Times New Roman"/>
          <w:b w:val="false"/>
          <w:i w:val="false"/>
          <w:color w:val="000000"/>
          <w:sz w:val="28"/>
        </w:rPr>
        <w:t xml:space="preserve"> 5) тармақшасына және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 ҚАБЫЛДАДЫ:</w:t>
      </w:r>
    </w:p>
    <w:bookmarkEnd w:id="0"/>
    <w:bookmarkStart w:name="z3" w:id="1"/>
    <w:p>
      <w:pPr>
        <w:spacing w:after="0"/>
        <w:ind w:left="0"/>
        <w:jc w:val="both"/>
      </w:pPr>
      <w:r>
        <w:rPr>
          <w:rFonts w:ascii="Times New Roman"/>
          <w:b w:val="false"/>
          <w:i w:val="false"/>
          <w:color w:val="000000"/>
          <w:sz w:val="28"/>
        </w:rPr>
        <w:t xml:space="preserve">
      1. Облыстық мәслихаттың 2014 жылғы 10 желтоқсандағы № 250 "2015-2017 жылдарға арналған облыстық бюджет туралы" (Нормативтік құқықтық кесімдерді мемлекеттік тіркеу тізілімінде № 4147 тіркелген, 2015 жылғы 20 қаңтарда "Ақтөбе" және "Актюбинский вестник" газеттерінің № 7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xml:space="preserve">
      кірістер - </w:t>
      </w:r>
    </w:p>
    <w:p>
      <w:pPr>
        <w:spacing w:after="0"/>
        <w:ind w:left="0"/>
        <w:jc w:val="both"/>
      </w:pPr>
      <w:r>
        <w:rPr>
          <w:rFonts w:ascii="Times New Roman"/>
          <w:b w:val="false"/>
          <w:i w:val="false"/>
          <w:color w:val="000000"/>
          <w:sz w:val="28"/>
        </w:rPr>
        <w:t>
      "122 454 668" деген цифрлар "117 573 182,3" деген цифрлармен ауыстырылсын, оның ішінде:</w:t>
      </w:r>
    </w:p>
    <w:p>
      <w:pPr>
        <w:spacing w:after="0"/>
        <w:ind w:left="0"/>
        <w:jc w:val="both"/>
      </w:pPr>
      <w:r>
        <w:rPr>
          <w:rFonts w:ascii="Times New Roman"/>
          <w:b w:val="false"/>
          <w:i w:val="false"/>
          <w:color w:val="000000"/>
          <w:sz w:val="28"/>
        </w:rPr>
        <w:t xml:space="preserve">
      салықтық түсімдер бойынша - </w:t>
      </w:r>
    </w:p>
    <w:p>
      <w:pPr>
        <w:spacing w:after="0"/>
        <w:ind w:left="0"/>
        <w:jc w:val="both"/>
      </w:pPr>
      <w:r>
        <w:rPr>
          <w:rFonts w:ascii="Times New Roman"/>
          <w:b w:val="false"/>
          <w:i w:val="false"/>
          <w:color w:val="000000"/>
          <w:sz w:val="28"/>
        </w:rPr>
        <w:t>
      "34 429 961" деген цифрлар "27 903 093" деген цифрлармен ауыстырылсын;</w:t>
      </w:r>
    </w:p>
    <w:p>
      <w:pPr>
        <w:spacing w:after="0"/>
        <w:ind w:left="0"/>
        <w:jc w:val="both"/>
      </w:pPr>
      <w:r>
        <w:rPr>
          <w:rFonts w:ascii="Times New Roman"/>
          <w:b w:val="false"/>
          <w:i w:val="false"/>
          <w:color w:val="000000"/>
          <w:sz w:val="28"/>
        </w:rPr>
        <w:t>
      салықтық емес түсімдер бойынша -</w:t>
      </w:r>
    </w:p>
    <w:p>
      <w:pPr>
        <w:spacing w:after="0"/>
        <w:ind w:left="0"/>
        <w:jc w:val="both"/>
      </w:pPr>
      <w:r>
        <w:rPr>
          <w:rFonts w:ascii="Times New Roman"/>
          <w:b w:val="false"/>
          <w:i w:val="false"/>
          <w:color w:val="000000"/>
          <w:sz w:val="28"/>
        </w:rPr>
        <w:t>
      "1 818 300" деген цифрлар "3 320 000" деген цифрлармен ауыстырылсын;</w:t>
      </w:r>
    </w:p>
    <w:p>
      <w:pPr>
        <w:spacing w:after="0"/>
        <w:ind w:left="0"/>
        <w:jc w:val="both"/>
      </w:pPr>
      <w:r>
        <w:rPr>
          <w:rFonts w:ascii="Times New Roman"/>
          <w:b w:val="false"/>
          <w:i w:val="false"/>
          <w:color w:val="000000"/>
          <w:sz w:val="28"/>
        </w:rPr>
        <w:t>
      трансферттер түсімдері бойынша -</w:t>
      </w:r>
    </w:p>
    <w:p>
      <w:pPr>
        <w:spacing w:after="0"/>
        <w:ind w:left="0"/>
        <w:jc w:val="both"/>
      </w:pPr>
      <w:r>
        <w:rPr>
          <w:rFonts w:ascii="Times New Roman"/>
          <w:b w:val="false"/>
          <w:i w:val="false"/>
          <w:color w:val="000000"/>
          <w:sz w:val="28"/>
        </w:rPr>
        <w:t>
      "86 206 407" деген цифрлар "86 350 089,3" деген цифрлармен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xml:space="preserve">
      шығындар - </w:t>
      </w:r>
    </w:p>
    <w:p>
      <w:pPr>
        <w:spacing w:after="0"/>
        <w:ind w:left="0"/>
        <w:jc w:val="both"/>
      </w:pPr>
      <w:r>
        <w:rPr>
          <w:rFonts w:ascii="Times New Roman"/>
          <w:b w:val="false"/>
          <w:i w:val="false"/>
          <w:color w:val="000000"/>
          <w:sz w:val="28"/>
        </w:rPr>
        <w:t>
      "121 999 072" деген цифрлар "119 261 214" деген цифрлармен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xml:space="preserve">
      таза бюджеттік кредит беру - </w:t>
      </w:r>
    </w:p>
    <w:p>
      <w:pPr>
        <w:spacing w:after="0"/>
        <w:ind w:left="0"/>
        <w:jc w:val="both"/>
      </w:pPr>
      <w:r>
        <w:rPr>
          <w:rFonts w:ascii="Times New Roman"/>
          <w:b w:val="false"/>
          <w:i w:val="false"/>
          <w:color w:val="000000"/>
          <w:sz w:val="28"/>
        </w:rPr>
        <w:t>
      "2 243 134" деген цифрлар "2 864 695,6" деген цифрлармен ауыстырылсын, оның ішінде:</w:t>
      </w:r>
    </w:p>
    <w:p>
      <w:pPr>
        <w:spacing w:after="0"/>
        <w:ind w:left="0"/>
        <w:jc w:val="both"/>
      </w:pPr>
      <w:r>
        <w:rPr>
          <w:rFonts w:ascii="Times New Roman"/>
          <w:b w:val="false"/>
          <w:i w:val="false"/>
          <w:color w:val="000000"/>
          <w:sz w:val="28"/>
        </w:rPr>
        <w:t>
      бюджеттік кредиттер -</w:t>
      </w:r>
    </w:p>
    <w:p>
      <w:pPr>
        <w:spacing w:after="0"/>
        <w:ind w:left="0"/>
        <w:jc w:val="both"/>
      </w:pPr>
      <w:r>
        <w:rPr>
          <w:rFonts w:ascii="Times New Roman"/>
          <w:b w:val="false"/>
          <w:i w:val="false"/>
          <w:color w:val="000000"/>
          <w:sz w:val="28"/>
        </w:rPr>
        <w:t>
      "4 330 878" деген цифрлар "4 955 287" деген цифрлармен ауыстырылсын;</w:t>
      </w:r>
    </w:p>
    <w:p>
      <w:pPr>
        <w:spacing w:after="0"/>
        <w:ind w:left="0"/>
        <w:jc w:val="both"/>
      </w:pPr>
      <w:r>
        <w:rPr>
          <w:rFonts w:ascii="Times New Roman"/>
          <w:b w:val="false"/>
          <w:i w:val="false"/>
          <w:color w:val="000000"/>
          <w:sz w:val="28"/>
        </w:rPr>
        <w:t>
      бюджеттік кредиттерді өтеу -</w:t>
      </w:r>
    </w:p>
    <w:p>
      <w:pPr>
        <w:spacing w:after="0"/>
        <w:ind w:left="0"/>
        <w:jc w:val="both"/>
      </w:pPr>
      <w:r>
        <w:rPr>
          <w:rFonts w:ascii="Times New Roman"/>
          <w:b w:val="false"/>
          <w:i w:val="false"/>
          <w:color w:val="000000"/>
          <w:sz w:val="28"/>
        </w:rPr>
        <w:t>
      "2 087 744" деген цифрлар "2 090 591,4" деген цифрлармен ауыстырылсын;</w:t>
      </w:r>
    </w:p>
    <w:p>
      <w:pPr>
        <w:spacing w:after="0"/>
        <w:ind w:left="0"/>
        <w:jc w:val="both"/>
      </w:pPr>
      <w:r>
        <w:rPr>
          <w:rFonts w:ascii="Times New Roman"/>
          <w:b w:val="false"/>
          <w:i w:val="false"/>
          <w:color w:val="000000"/>
          <w:sz w:val="28"/>
        </w:rPr>
        <w:t>
      4) тармақшасында:</w:t>
      </w:r>
    </w:p>
    <w:p>
      <w:pPr>
        <w:spacing w:after="0"/>
        <w:ind w:left="0"/>
        <w:jc w:val="both"/>
      </w:pPr>
      <w:r>
        <w:rPr>
          <w:rFonts w:ascii="Times New Roman"/>
          <w:b w:val="false"/>
          <w:i w:val="false"/>
          <w:color w:val="000000"/>
          <w:sz w:val="28"/>
        </w:rPr>
        <w:t>
      қаржы активтерімен жасалатын операциялар бойынша сальдо -</w:t>
      </w:r>
    </w:p>
    <w:p>
      <w:pPr>
        <w:spacing w:after="0"/>
        <w:ind w:left="0"/>
        <w:jc w:val="both"/>
      </w:pPr>
      <w:r>
        <w:rPr>
          <w:rFonts w:ascii="Times New Roman"/>
          <w:b w:val="false"/>
          <w:i w:val="false"/>
          <w:color w:val="000000"/>
          <w:sz w:val="28"/>
        </w:rPr>
        <w:t xml:space="preserve">
      "282 193" деген цифрлар "582 193" деген цифрлармен ауыстырылсын, оның ішінде: </w:t>
      </w:r>
    </w:p>
    <w:p>
      <w:pPr>
        <w:spacing w:after="0"/>
        <w:ind w:left="0"/>
        <w:jc w:val="both"/>
      </w:pPr>
      <w:r>
        <w:rPr>
          <w:rFonts w:ascii="Times New Roman"/>
          <w:b w:val="false"/>
          <w:i w:val="false"/>
          <w:color w:val="000000"/>
          <w:sz w:val="28"/>
        </w:rPr>
        <w:t>
      қаржы активтерін сатып алу -</w:t>
      </w:r>
    </w:p>
    <w:p>
      <w:pPr>
        <w:spacing w:after="0"/>
        <w:ind w:left="0"/>
        <w:jc w:val="both"/>
      </w:pPr>
      <w:r>
        <w:rPr>
          <w:rFonts w:ascii="Times New Roman"/>
          <w:b w:val="false"/>
          <w:i w:val="false"/>
          <w:color w:val="000000"/>
          <w:sz w:val="28"/>
        </w:rPr>
        <w:t>
      "282 193" деген цифрлар "582 193" деген цифрлармен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w:t>
      </w:r>
    </w:p>
    <w:p>
      <w:pPr>
        <w:spacing w:after="0"/>
        <w:ind w:left="0"/>
        <w:jc w:val="both"/>
      </w:pPr>
      <w:r>
        <w:rPr>
          <w:rFonts w:ascii="Times New Roman"/>
          <w:b w:val="false"/>
          <w:i w:val="false"/>
          <w:color w:val="000000"/>
          <w:sz w:val="28"/>
        </w:rPr>
        <w:t>
      "-2 069 731" деген цифрлар "-5 134 920,3" деген цифрлармен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w:t>
      </w:r>
    </w:p>
    <w:p>
      <w:pPr>
        <w:spacing w:after="0"/>
        <w:ind w:left="0"/>
        <w:jc w:val="both"/>
      </w:pPr>
      <w:r>
        <w:rPr>
          <w:rFonts w:ascii="Times New Roman"/>
          <w:b w:val="false"/>
          <w:i w:val="false"/>
          <w:color w:val="000000"/>
          <w:sz w:val="28"/>
        </w:rPr>
        <w:t>
      "2 069 731" деген цифрлар "5 134 920,3" деген цифрлармен ауыстырылсын.</w:t>
      </w:r>
    </w:p>
    <w:bookmarkStart w:name="z5"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15-тармақта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3 абзацтың бөлігінде:</w:t>
      </w:r>
    </w:p>
    <w:p>
      <w:pPr>
        <w:spacing w:after="0"/>
        <w:ind w:left="0"/>
        <w:jc w:val="both"/>
      </w:pPr>
      <w:r>
        <w:rPr>
          <w:rFonts w:ascii="Times New Roman"/>
          <w:b w:val="false"/>
          <w:i w:val="false"/>
          <w:color w:val="000000"/>
          <w:sz w:val="28"/>
        </w:rPr>
        <w:t>
      "336 645" деген цифрлар "135 227" деген цифрлармен ауыстырылсын;</w:t>
      </w:r>
    </w:p>
    <w:p>
      <w:pPr>
        <w:spacing w:after="0"/>
        <w:ind w:left="0"/>
        <w:jc w:val="both"/>
      </w:pPr>
      <w:r>
        <w:rPr>
          <w:rFonts w:ascii="Times New Roman"/>
          <w:b w:val="false"/>
          <w:i w:val="false"/>
          <w:color w:val="000000"/>
          <w:sz w:val="28"/>
        </w:rPr>
        <w:t>
      4 абзацтың бөлігінде:</w:t>
      </w:r>
    </w:p>
    <w:p>
      <w:pPr>
        <w:spacing w:after="0"/>
        <w:ind w:left="0"/>
        <w:jc w:val="both"/>
      </w:pPr>
      <w:r>
        <w:rPr>
          <w:rFonts w:ascii="Times New Roman"/>
          <w:b w:val="false"/>
          <w:i w:val="false"/>
          <w:color w:val="000000"/>
          <w:sz w:val="28"/>
        </w:rPr>
        <w:t>
      "2 642 481" деген цифрлар "1 807 527,7" деген цифрлармен ауыстырылсын;</w:t>
      </w:r>
    </w:p>
    <w:p>
      <w:pPr>
        <w:spacing w:after="0"/>
        <w:ind w:left="0"/>
        <w:jc w:val="both"/>
      </w:pPr>
      <w:r>
        <w:rPr>
          <w:rFonts w:ascii="Times New Roman"/>
          <w:b w:val="false"/>
          <w:i w:val="false"/>
          <w:color w:val="000000"/>
          <w:sz w:val="28"/>
        </w:rPr>
        <w:t>
      8 абзацтың бөлігінде:</w:t>
      </w:r>
    </w:p>
    <w:p>
      <w:pPr>
        <w:spacing w:after="0"/>
        <w:ind w:left="0"/>
        <w:jc w:val="both"/>
      </w:pPr>
      <w:r>
        <w:rPr>
          <w:rFonts w:ascii="Times New Roman"/>
          <w:b w:val="false"/>
          <w:i w:val="false"/>
          <w:color w:val="000000"/>
          <w:sz w:val="28"/>
        </w:rPr>
        <w:t>
      "251 338" деген цифрлар "215 220" деген цифрлармен ауыстырылсын;</w:t>
      </w:r>
    </w:p>
    <w:p>
      <w:pPr>
        <w:spacing w:after="0"/>
        <w:ind w:left="0"/>
        <w:jc w:val="both"/>
      </w:pPr>
      <w:r>
        <w:rPr>
          <w:rFonts w:ascii="Times New Roman"/>
          <w:b w:val="false"/>
          <w:i w:val="false"/>
          <w:color w:val="000000"/>
          <w:sz w:val="28"/>
        </w:rPr>
        <w:t xml:space="preserve">
      9 абзацтың бөлігінде: </w:t>
      </w:r>
    </w:p>
    <w:p>
      <w:pPr>
        <w:spacing w:after="0"/>
        <w:ind w:left="0"/>
        <w:jc w:val="both"/>
      </w:pPr>
      <w:r>
        <w:rPr>
          <w:rFonts w:ascii="Times New Roman"/>
          <w:b w:val="false"/>
          <w:i w:val="false"/>
          <w:color w:val="000000"/>
          <w:sz w:val="28"/>
        </w:rPr>
        <w:t xml:space="preserve">
      "1 690 279" деген цифрлар "1 239 413" деген цифрлармен ауыстырылсын; </w:t>
      </w:r>
    </w:p>
    <w:p>
      <w:pPr>
        <w:spacing w:after="0"/>
        <w:ind w:left="0"/>
        <w:jc w:val="both"/>
      </w:pPr>
      <w:r>
        <w:rPr>
          <w:rFonts w:ascii="Times New Roman"/>
          <w:b w:val="false"/>
          <w:i w:val="false"/>
          <w:color w:val="000000"/>
          <w:sz w:val="28"/>
        </w:rPr>
        <w:t>
      10 абзацтың бөлігінде:</w:t>
      </w:r>
    </w:p>
    <w:p>
      <w:pPr>
        <w:spacing w:after="0"/>
        <w:ind w:left="0"/>
        <w:jc w:val="both"/>
      </w:pPr>
      <w:r>
        <w:rPr>
          <w:rFonts w:ascii="Times New Roman"/>
          <w:b w:val="false"/>
          <w:i w:val="false"/>
          <w:color w:val="000000"/>
          <w:sz w:val="28"/>
        </w:rPr>
        <w:t>
      "293 586" деген цифрлар "651 205" деген цифрлармен ауыстырылсын;</w:t>
      </w:r>
    </w:p>
    <w:p>
      <w:pPr>
        <w:spacing w:after="0"/>
        <w:ind w:left="0"/>
        <w:jc w:val="both"/>
      </w:pPr>
      <w:r>
        <w:rPr>
          <w:rFonts w:ascii="Times New Roman"/>
          <w:b w:val="false"/>
          <w:i w:val="false"/>
          <w:color w:val="000000"/>
          <w:sz w:val="28"/>
        </w:rPr>
        <w:t>
      11 абзацтың бөлігінде:</w:t>
      </w:r>
    </w:p>
    <w:p>
      <w:pPr>
        <w:spacing w:after="0"/>
        <w:ind w:left="0"/>
        <w:jc w:val="both"/>
      </w:pPr>
      <w:r>
        <w:rPr>
          <w:rFonts w:ascii="Times New Roman"/>
          <w:b w:val="false"/>
          <w:i w:val="false"/>
          <w:color w:val="000000"/>
          <w:sz w:val="28"/>
        </w:rPr>
        <w:t>
      "161 776" деген цифрлар "155 908" деген цифрлармен ауыстырылсын;</w:t>
      </w:r>
    </w:p>
    <w:p>
      <w:pPr>
        <w:spacing w:after="0"/>
        <w:ind w:left="0"/>
        <w:jc w:val="both"/>
      </w:pPr>
      <w:r>
        <w:rPr>
          <w:rFonts w:ascii="Times New Roman"/>
          <w:b w:val="false"/>
          <w:i w:val="false"/>
          <w:color w:val="000000"/>
          <w:sz w:val="28"/>
        </w:rPr>
        <w:t>
      12 абзацтың бөлігінде:</w:t>
      </w:r>
    </w:p>
    <w:p>
      <w:pPr>
        <w:spacing w:after="0"/>
        <w:ind w:left="0"/>
        <w:jc w:val="both"/>
      </w:pPr>
      <w:r>
        <w:rPr>
          <w:rFonts w:ascii="Times New Roman"/>
          <w:b w:val="false"/>
          <w:i w:val="false"/>
          <w:color w:val="000000"/>
          <w:sz w:val="28"/>
        </w:rPr>
        <w:t>
      "398 274" деген цифрлар "293 736" деген цифрлармен ауыстырылсын;</w:t>
      </w:r>
    </w:p>
    <w:p>
      <w:pPr>
        <w:spacing w:after="0"/>
        <w:ind w:left="0"/>
        <w:jc w:val="both"/>
      </w:pPr>
      <w:r>
        <w:rPr>
          <w:rFonts w:ascii="Times New Roman"/>
          <w:b w:val="false"/>
          <w:i w:val="false"/>
          <w:color w:val="000000"/>
          <w:sz w:val="28"/>
        </w:rPr>
        <w:t>
      13 абзацтың бөлігінде:</w:t>
      </w:r>
    </w:p>
    <w:p>
      <w:pPr>
        <w:spacing w:after="0"/>
        <w:ind w:left="0"/>
        <w:jc w:val="both"/>
      </w:pPr>
      <w:r>
        <w:rPr>
          <w:rFonts w:ascii="Times New Roman"/>
          <w:b w:val="false"/>
          <w:i w:val="false"/>
          <w:color w:val="000000"/>
          <w:sz w:val="28"/>
        </w:rPr>
        <w:t>
      "858 530" деген цифрлар "171 317" деген цифрлармен ауыстырылсын;</w:t>
      </w:r>
    </w:p>
    <w:p>
      <w:pPr>
        <w:spacing w:after="0"/>
        <w:ind w:left="0"/>
        <w:jc w:val="both"/>
      </w:pPr>
      <w:r>
        <w:rPr>
          <w:rFonts w:ascii="Times New Roman"/>
          <w:b w:val="false"/>
          <w:i w:val="false"/>
          <w:color w:val="000000"/>
          <w:sz w:val="28"/>
        </w:rPr>
        <w:t>
      14 абзацтың бөлігінде:</w:t>
      </w:r>
    </w:p>
    <w:p>
      <w:pPr>
        <w:spacing w:after="0"/>
        <w:ind w:left="0"/>
        <w:jc w:val="both"/>
      </w:pPr>
      <w:r>
        <w:rPr>
          <w:rFonts w:ascii="Times New Roman"/>
          <w:b w:val="false"/>
          <w:i w:val="false"/>
          <w:color w:val="000000"/>
          <w:sz w:val="28"/>
        </w:rPr>
        <w:t>
      "273 489" деген цифрлар "268 954" деген цифрлармен ауыстырылсын;</w:t>
      </w:r>
    </w:p>
    <w:p>
      <w:pPr>
        <w:spacing w:after="0"/>
        <w:ind w:left="0"/>
        <w:jc w:val="both"/>
      </w:pPr>
      <w:r>
        <w:rPr>
          <w:rFonts w:ascii="Times New Roman"/>
          <w:b w:val="false"/>
          <w:i w:val="false"/>
          <w:color w:val="000000"/>
          <w:sz w:val="28"/>
        </w:rPr>
        <w:t>
      15 абзацтың бөлігінде:</w:t>
      </w:r>
    </w:p>
    <w:p>
      <w:pPr>
        <w:spacing w:after="0"/>
        <w:ind w:left="0"/>
        <w:jc w:val="both"/>
      </w:pPr>
      <w:r>
        <w:rPr>
          <w:rFonts w:ascii="Times New Roman"/>
          <w:b w:val="false"/>
          <w:i w:val="false"/>
          <w:color w:val="000000"/>
          <w:sz w:val="28"/>
        </w:rPr>
        <w:t>
      "283 383" деген цифрлар "92 994" деген цифрлармен ауыстырылсын;</w:t>
      </w:r>
    </w:p>
    <w:p>
      <w:pPr>
        <w:spacing w:after="0"/>
        <w:ind w:left="0"/>
        <w:jc w:val="both"/>
      </w:pPr>
      <w:r>
        <w:rPr>
          <w:rFonts w:ascii="Times New Roman"/>
          <w:b w:val="false"/>
          <w:i w:val="false"/>
          <w:color w:val="000000"/>
          <w:sz w:val="28"/>
        </w:rPr>
        <w:t>
      16 абзацтың бөлігінде:</w:t>
      </w:r>
    </w:p>
    <w:p>
      <w:pPr>
        <w:spacing w:after="0"/>
        <w:ind w:left="0"/>
        <w:jc w:val="both"/>
      </w:pPr>
      <w:r>
        <w:rPr>
          <w:rFonts w:ascii="Times New Roman"/>
          <w:b w:val="false"/>
          <w:i w:val="false"/>
          <w:color w:val="000000"/>
          <w:sz w:val="28"/>
        </w:rPr>
        <w:t>
      "78 358" деген цифрлар "214 682" деген цифрлармен ауыстырылсын;</w:t>
      </w:r>
    </w:p>
    <w:p>
      <w:pPr>
        <w:spacing w:after="0"/>
        <w:ind w:left="0"/>
        <w:jc w:val="both"/>
      </w:pPr>
      <w:r>
        <w:rPr>
          <w:rFonts w:ascii="Times New Roman"/>
          <w:b w:val="false"/>
          <w:i w:val="false"/>
          <w:color w:val="000000"/>
          <w:sz w:val="28"/>
        </w:rPr>
        <w:t>
      17 абзацтың бөлігінде:</w:t>
      </w:r>
    </w:p>
    <w:p>
      <w:pPr>
        <w:spacing w:after="0"/>
        <w:ind w:left="0"/>
        <w:jc w:val="both"/>
      </w:pPr>
      <w:r>
        <w:rPr>
          <w:rFonts w:ascii="Times New Roman"/>
          <w:b w:val="false"/>
          <w:i w:val="false"/>
          <w:color w:val="000000"/>
          <w:sz w:val="28"/>
        </w:rPr>
        <w:t>
      "214 990" деген цифрлар "37 090" деген цифрлармен ауыстырылсын;</w:t>
      </w:r>
    </w:p>
    <w:p>
      <w:pPr>
        <w:spacing w:after="0"/>
        <w:ind w:left="0"/>
        <w:jc w:val="both"/>
      </w:pPr>
      <w:r>
        <w:rPr>
          <w:rFonts w:ascii="Times New Roman"/>
          <w:b w:val="false"/>
          <w:i w:val="false"/>
          <w:color w:val="000000"/>
          <w:sz w:val="28"/>
        </w:rPr>
        <w:t>
      және мынадай мазмұндағы абзацтармен толықтырылсын:</w:t>
      </w:r>
    </w:p>
    <w:p>
      <w:pPr>
        <w:spacing w:after="0"/>
        <w:ind w:left="0"/>
        <w:jc w:val="both"/>
      </w:pPr>
      <w:r>
        <w:rPr>
          <w:rFonts w:ascii="Times New Roman"/>
          <w:b w:val="false"/>
          <w:i w:val="false"/>
          <w:color w:val="000000"/>
          <w:sz w:val="28"/>
        </w:rPr>
        <w:t>
      "қалалар мен елді мекендерді абаттандыруға - 116 125 мың теңге;</w:t>
      </w:r>
    </w:p>
    <w:p>
      <w:pPr>
        <w:spacing w:after="0"/>
        <w:ind w:left="0"/>
        <w:jc w:val="both"/>
      </w:pPr>
      <w:r>
        <w:rPr>
          <w:rFonts w:ascii="Times New Roman"/>
          <w:b w:val="false"/>
          <w:i w:val="false"/>
          <w:color w:val="000000"/>
          <w:sz w:val="28"/>
        </w:rPr>
        <w:t>
      аудандардың коммуналдық меншігіндегі газдандыру жүйелерін пайдалануды ұйымдастыруға - 32 845,5 мың теңге;</w:t>
      </w:r>
    </w:p>
    <w:p>
      <w:pPr>
        <w:spacing w:after="0"/>
        <w:ind w:left="0"/>
        <w:jc w:val="both"/>
      </w:pPr>
      <w:r>
        <w:rPr>
          <w:rFonts w:ascii="Times New Roman"/>
          <w:b w:val="false"/>
          <w:i w:val="false"/>
          <w:color w:val="000000"/>
          <w:sz w:val="28"/>
        </w:rPr>
        <w:t>
      көлік инфракұрылымын дамытуға - 950 848,3 мың теңге;</w:t>
      </w:r>
    </w:p>
    <w:p>
      <w:pPr>
        <w:spacing w:after="0"/>
        <w:ind w:left="0"/>
        <w:jc w:val="both"/>
      </w:pPr>
      <w:r>
        <w:rPr>
          <w:rFonts w:ascii="Times New Roman"/>
          <w:b w:val="false"/>
          <w:i w:val="false"/>
          <w:color w:val="000000"/>
          <w:sz w:val="28"/>
        </w:rPr>
        <w:t>
      білім беру ведомствалық бағыныстағы мемлекеттік мекемелердің және ұйымдардың күрделі шығыстарына - 196 700 мың теңге".</w:t>
      </w:r>
    </w:p>
    <w:bookmarkStart w:name="z6"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16-тармақта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"1 523 504" деген цифрлар "1 808 646,4" деген цифрлармен ауыстырылсын.</w:t>
      </w:r>
    </w:p>
    <w:bookmarkStart w:name="z7" w:id="5"/>
    <w:p>
      <w:pPr>
        <w:spacing w:after="0"/>
        <w:ind w:left="0"/>
        <w:jc w:val="both"/>
      </w:pPr>
      <w:r>
        <w:rPr>
          <w:rFonts w:ascii="Times New Roman"/>
          <w:b w:val="false"/>
          <w:i w:val="false"/>
          <w:color w:val="000000"/>
          <w:sz w:val="28"/>
        </w:rPr>
        <w:t xml:space="preserve">
      4)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p>
    <w:bookmarkEnd w:id="5"/>
    <w:bookmarkStart w:name="z8" w:id="6"/>
    <w:p>
      <w:pPr>
        <w:spacing w:after="0"/>
        <w:ind w:left="0"/>
        <w:jc w:val="both"/>
      </w:pPr>
      <w:r>
        <w:rPr>
          <w:rFonts w:ascii="Times New Roman"/>
          <w:b w:val="false"/>
          <w:i w:val="false"/>
          <w:color w:val="000000"/>
          <w:sz w:val="28"/>
        </w:rPr>
        <w:t>
      2. Осы шешім 2015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сессия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ЛАТЫПОВ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2015 жылғы 27 ақпандағы</w:t>
            </w:r>
            <w:r>
              <w:br/>
            </w:r>
            <w:r>
              <w:rPr>
                <w:rFonts w:ascii="Times New Roman"/>
                <w:b w:val="false"/>
                <w:i w:val="false"/>
                <w:color w:val="000000"/>
                <w:sz w:val="20"/>
              </w:rPr>
              <w:t>№ 277 шешіміне</w:t>
            </w:r>
            <w:r>
              <w:br/>
            </w: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2014 жылғы 10 желтоқсандағы</w:t>
            </w:r>
            <w:r>
              <w:br/>
            </w:r>
            <w:r>
              <w:rPr>
                <w:rFonts w:ascii="Times New Roman"/>
                <w:b w:val="false"/>
                <w:i w:val="false"/>
                <w:color w:val="000000"/>
                <w:sz w:val="20"/>
              </w:rPr>
              <w:t>№ 250 шешіміне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2015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669"/>
        <w:gridCol w:w="909"/>
        <w:gridCol w:w="909"/>
        <w:gridCol w:w="6201"/>
        <w:gridCol w:w="29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r>
              <w:br/>
            </w:r>
            <w:r>
              <w:rPr>
                <w:rFonts w:ascii="Times New Roman"/>
                <w:b w:val="false"/>
                <w:i w:val="false"/>
                <w:color w:val="000000"/>
                <w:sz w:val="20"/>
              </w:rPr>
              <w:t>
 </w:t>
            </w:r>
          </w:p>
        </w:tc>
      </w:tr>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117 573 182,3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түсiмдер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27 903 093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11 571 066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11 571 066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10 263 127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10 263 127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6 068 900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6 068 900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түсiмдер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3 320 000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38 648</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8 648 </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3 279 652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3 279 652 </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86 350 089,3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13 691 672,3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13 691 672,3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72 658 417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72 658 417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 </w:t>
            </w:r>
          </w:p>
        </w:tc>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r>
              <w:br/>
            </w:r>
            <w:r>
              <w:rPr>
                <w:rFonts w:ascii="Times New Roman"/>
                <w:b w:val="false"/>
                <w:i w:val="false"/>
                <w:color w:val="000000"/>
                <w:sz w:val="20"/>
              </w:rPr>
              <w:t>
 </w:t>
            </w:r>
          </w:p>
        </w:tc>
      </w:tr>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119 261 214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1 230 852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970 712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34 011</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34 011</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803 711</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741 013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132 990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132 990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93 420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74 664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73 515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118 641</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118 641</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102 548</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48 079</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48 079</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105 750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 ауқымдағы аумақтық қорғаныс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29 228</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65 875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48 226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төтенше жағдайлардың алдын алу және жою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Жұмылдыру дайындығы мен төтенше жағдайлардың объектілерін дамыту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төтенше жағдайлардың алдын алу және оларды жою</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5 560 583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5 560 583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5 526 317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4 371 898</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959 000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54 908</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55 405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68 801</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17 873 082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2 750 533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2 750 533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2 750 533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6 547 165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5 263 559</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801 116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684 911</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2 741 777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1 035 755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1 283 606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1 283 606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5 399 731</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370 602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360 056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5 029 129</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5 029 129</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біліктілігін арттыру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96 038</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50 170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50 170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45 868</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45 868</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3 079 615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992 496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76 660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118 789</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36 118</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 оңалту және әлеуметтік бейімдеу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82 420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56 731</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411 920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2 087 119</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2 087 119</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23 812 384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434 473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434 473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434 473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442 402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442 402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181 891</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159 993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100 518</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6 410 229</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6 410 229</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3 042 610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препараттарымен қамтамасыз ету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252 259</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210 358</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271 950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422 739</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353 293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685 246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1 148 789</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14 256 429</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14 256 429</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988 813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235 733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12 580 471</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дәрілік заттармен амбулаториялық емдеу деңгейінде жеңілдетілген жағдайда қамтамасыз ету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451 412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823 309</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823 309</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782 232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1 445 542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1 348 672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78 332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93 124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ақпараттық-талдамалық қызметтер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53 116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1 044 706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96 870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96 870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1 847 679</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963 572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569 481</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227 847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341 634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394 091</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350 518</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502 152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502 152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229 404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25 378</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247 370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381 955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304 521</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82 949</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36 460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119 954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46 671</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46 671</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шаруашылығы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12 092 652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3 686 042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42 384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25 378</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3 611 749</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2 171 957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1 439 792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мәдениет, мұрағаттар және құжаттама басқармасы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12 311</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8 288 068,9</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2 289 159</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90 313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шаруашылығын дамыту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215 085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1 052 444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ауылдық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931 317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5 998 909,9</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65 642,4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618 486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418 150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1 827 230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ауылдық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2 552 456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шаруашылығын дамыту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434 108</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82 266,5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118 541</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116 125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116 125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коммуналдық шаруашылық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7 191 861</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874 940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объектілерін дамыту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869 940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167 394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278 289</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424 257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5 480 037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351 422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351 422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5 128 615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4 370 395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653 745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610 316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275 843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275 843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91 428</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60 912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243 045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151 959</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91 086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19 248</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19 248</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19 248</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207 320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62 974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62 066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жөніндегі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71 534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48 149</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3 260 724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3 260 724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3 260 724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3 260 724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7 370 845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6 648 690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6 648 690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67 187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1 712 494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3 001 920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784 076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76 104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111 690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558 977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79 057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79 057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79 057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339 721</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339 721</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330 853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8 868</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96 228</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78 788</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179 556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179 556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пунктіне дейін ветеринариялық препараттарды тасымалдау бойынша көрсетілетін қызметттер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168 852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419 686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419 686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166 363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73 369</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92 994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253 323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135 227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5 802 513,7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2 626 237,0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2 626 237,0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1 210 519</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312 867,3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950 848,3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152 002,4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3 176 276,7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2 121 199,7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1 807 527,7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1 055 077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1 055 077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15 128 511,4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1 737 343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1 737 343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1 629 048</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13 391 168,4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9 061 624,4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1 808 646,4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7 039 521</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213 457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моноқалаларды ағымдағы жайластыруға берілетін ағымдағы нысаналы трансферттер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3 190 468</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индустриалдық инфрақұрылымды дамыту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2 146 872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341 240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702 356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42 658</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моноқалаларда ағымдағы іс-шараларды іске асыруға берілетін ағымдағы нысаналы трансферттер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42 658</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784 513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781 589</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45 285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17 564 091</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17 564 091</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17 564 091</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15 833 423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7 625,1</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1 558 949</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163 980,6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2 864 695,6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4 955 287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1 467 000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1 467 000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1 467 000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ауылдағы кәсіпкерліктің дамуына ықпал ету үшін бюджеттік кредиттер беру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1 467 000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шаруашылығы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3 098 743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3 098 743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3 098 743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3 098 743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380 544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380 544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380 544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380 544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9 000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моноқалаларда кәсіпкерліктің дамуына ықпал етуге кредиттер беру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r>
              <w:br/>
            </w:r>
            <w:r>
              <w:rPr>
                <w:rFonts w:ascii="Times New Roman"/>
                <w:b w:val="false"/>
                <w:i w:val="false"/>
                <w:color w:val="000000"/>
                <w:sz w:val="20"/>
              </w:rPr>
              <w:t>
 </w:t>
            </w:r>
          </w:p>
        </w:tc>
      </w:tr>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2 090 591,4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2 090 591,4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2 087 744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r>
              <w:br/>
            </w:r>
            <w:r>
              <w:rPr>
                <w:rFonts w:ascii="Times New Roman"/>
                <w:b w:val="false"/>
                <w:i w:val="false"/>
                <w:color w:val="000000"/>
                <w:sz w:val="20"/>
              </w:rPr>
              <w:t>
 </w:t>
            </w:r>
          </w:p>
        </w:tc>
      </w:tr>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582 193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 активтерін сатып алу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582 193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282 193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282 193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282 193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282 193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300 000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индустриялдық-инновациялық даму басқармасы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Бюджет тапшылығы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-5 134 920,3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Бюджет тапшылығын қаржыландыру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5 134 920,3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r>
              <w:br/>
            </w:r>
            <w:r>
              <w:rPr>
                <w:rFonts w:ascii="Times New Roman"/>
                <w:b w:val="false"/>
                <w:i w:val="false"/>
                <w:color w:val="000000"/>
                <w:sz w:val="20"/>
              </w:rPr>
              <w:t>
 </w:t>
            </w:r>
          </w:p>
        </w:tc>
      </w:tr>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түсімі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4 045 706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4 045 706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4 045 706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 </w:t>
            </w:r>
          </w:p>
        </w:tc>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r>
              <w:br/>
            </w:r>
            <w:r>
              <w:rPr>
                <w:rFonts w:ascii="Times New Roman"/>
                <w:b w:val="false"/>
                <w:i w:val="false"/>
                <w:color w:val="000000"/>
                <w:sz w:val="20"/>
              </w:rPr>
              <w:t>
 </w:t>
            </w:r>
          </w:p>
        </w:tc>
      </w:tr>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өтеу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1 978 822,4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1 978 822,4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1 978 822,4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1 975 975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r>
              <w:br/>
            </w:r>
            <w:r>
              <w:rPr>
                <w:rFonts w:ascii="Times New Roman"/>
                <w:b w:val="false"/>
                <w:i w:val="false"/>
                <w:color w:val="000000"/>
                <w:sz w:val="20"/>
              </w:rPr>
              <w:t>
 </w:t>
            </w:r>
          </w:p>
        </w:tc>
      </w:tr>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3 068 036,7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3 068 036,7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3 068 036,7</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