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b2d4" w14:textId="156b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әкімінің 2015 жылғы 14 тамыздағы № 12 шешімі. Алматы облысы Әділет департаментінде 2015 жылы 16 қыркүйекте № 3422 болып тіркелді. Күші жойылды - Алматы облысы Алакөл ауданы әкімінің 2018 жылғы 5 желтоқсандағы № 17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ауданы әкімінің 05.12.2018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ауданы бойынша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 әкімінің аппарат басшысы Сақмолдин Саят Сарқытбайұлына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Қанағатов Дәурен Орынбайұлына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әкімінің 2015 жылғы 14 тамыздағы "Алакөл ауданы бойынша дауыс беруді өткізу және дауыс санау үшін сайлау учаскелерін құру туралы" № 12 шешіміне 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бойынша дауыс беруді өткізу және дауыс санау үшін құрылған сайлау учаскелері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44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қаласы, Жеңіс көшесі № 83, Үшарал қаласының № 2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Үшарал қаласы, Жамбыл, Құрманғазы Сағырбайұлы, Б. Майлин, Шәкәрім, Ғ. Мүсірепов, Төле би № 2-ден 146-ға дейін (жұп жағы), № 1-ден 87-ге дейін (тақ жағы), Б. Момышұлы № 2-ден 98-ге дейін (жұп жағы), Б. Ыдырышұлы № 2-ден 28-ге дейін (жұп жағы), № 1-ден 59-ға дейін (тақ жағы), Т. Қарайғанов № 2-ден 44-ке дейін (жұп жағы), № 1-ден 51-ге дейін (тақ жағы), Абылайхан № 2-ден 40-қа дейін (жұп жағы), № 1-ден 39-ға дейін (тақ жағы), Тощенко № 2-ден 40-қа дейін (жұп жағы), № 1-ден 37-ге дейін (тақ жағы), Бексұлтан төре № 2-ден 30-ға дейін (жұп жағы), № 3-тен 37-ге дейін (тақ жағы), Абай № 9-дан 21-ге дейін (тақ жағы), Жеңіс № 2-ден 146-ға дейін (жұп жағы), № 1-ден 129-ға дейін (тақ жағы), Қабанбай батыр № 2-ден 90-ға дейін (жұп жағы), № 1-ден 93-ке дейін (тақ жағы), Кашлаков № 2-ден 70-ке дейін (жұп жағы), № 1-ден 91-ге дейін (тақ жағы)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№ 45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қаласы, Жеңіс көшесі № 168, Үшарал қаласындағы педагог Мұхаметбай Мыңбайұлы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Үшарал қаласы, Жұбанов, Стебляков, Сейфуллин, Жексембаев, Б. Момышұлы № 100-ден 186-ға дейін (жұп жағы), Қабанбай батыр № 92-ден 216-ға дейін (жұп жағы), № 95-тен 195-ке дейін (тақ жағы), Жеңіс № 131-ден 213-ке дейін (тақ жағы), № 148-ден 232-ге дейін (жұп жағы), Төле би № 89-дан 177-ге дейін (тақ жағы), № 148-ден 210-ға дейін (жұп жағы), Кашлаков № 72-ден 162-ге дейін (жұп жағы), № 93-тен 169-ға дейін (тақ жағы), Абай № 2-ден 16-ға дейін (жұп жағы), Безродных № 2-ден 12-ге дейін (жұп жағы), Д. Қонаев № 3-тен 27-ге дейін (тақ жағы), № 4-тен 36-ға дейін (жұп жағы), І. Жансүгіров № 1-ден 37-ге дейін (тақ жағы), № 2-ден 36-ға дейін (жұп жағы), Тиірменов № 2-ден 20-ға дейін (жұп жағы), № 1-ден 27-ге дейін (тақ жағы), Дулепов № 1-ден 23-ге дейін (тақ жағы)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№ 46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қаласы, Жеңіс көшесі № 125, Абай атындағы қазақ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Үшарал қаласы, 8-март, Амангелді, Ә. Әлімжанов, Б. Момышұлы № 1-ден 95-ке дейін (тақ жағы), Бөгенбай батыр № 2-ден 58-ге дейін (жұп жағы), № 1-ден 53-ке дейін (тақ жағы), Садық Құсайын № 2-ден 58-ге дейін (жұп жағы), № 7-ден 59-ға дейін (тақ жағы), Қажымұқан № 1-ден 10-ға дейін, Әлібаев № 8-ден 74-ке дейін (жұп жағы), № 13-тен 81-ге дейін (тақ жағы), Жастар № 1-ден 21-ге дейін (тақ жағы), Ш. Қалдаяқов № 2-ден 8-ге дейін (жұп жағы), № 1-ден 3-ке дейін (тақ жағы), Абылайхан № 42-ден 94-ке дейін (жұп жағы), № 41-ден 113-ке дейін (тақ жағы), Тощенко № 42-ден 100-ге дейін (жұп жағы), № 39-дан 107-ге дейін (тақ жағы), Бексұлтан төре № 32-ден 94-ке дейін (жұп жағы), № 39-дан 87-ге дейін (тақ жағы), Абай № 23-тен 61-ге дейін (тақ жағы), Қарайғанов № 46-дан 60-қа дейін (жұп жағы), № 50-ден 95-ке дейін (тақ жағы)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№ 47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қаласы, Садық Құсайн көшесі № 79, Үшарал қаласының № 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Үшарал қаласы, Алтынсарин, Әлібаев № 82-ден 116-ға дейін, Садық Құсайын № 60-тан 116-ға дейін (жұп жағы), № 61-ден 87-ге дейін (тақ жағы), Бөгенбай батыр № 55-тен 153-ке дейін (тақ жағы), № 60-тан 156-ға дейін (жұп жағы), Д. Қонаев № 29-дан 71-ге дейін (тақ жағы), Панфилов № 1-ден 53-ке дейін (тақ жағы), № 2-ден 66-ға дейін (жұп жағы), Безродных № 21-ден 61-ге дейін (тақ жағы), Қ. Сәтпаев № 1-ден 23-ке дейін (тақ жағы), № 2-ден 38-ге дейін (жұп жағы), Тиірменов № 22-ден 30-ға дейін (жұп жағы), Дулепов № 25-тен 29-ға дейін, І. Жансүгіров № 38-ден 56-ға дейін (жұп жағы), № 39-дан 47-ге дейін (тақ жағы), Абай № 18-ден 50-ге дейін (жұп жағы), Б. Момышұлы № 97-ден 207-ге дейін (тақ жағы), Ш. Қалдаяқов № 5-тен 13-ке дейін (тақ жағы), № 10-нан 18-ге дейін (жұп жағы)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№ 48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қаласы, Жалбы-би көшесі № 23, Талапкер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Үшарал қаласы, Жалбы-би, Исмаилов, Шуақов, Гагарин, Достық, М. Мәметова, Д. Нұрпейісова, Иванов, Ш. Уәлиханов, Рязанов, М. Әуезов, Мамырбек Болысбайұлы, Дулатов, Қазақстан, Нұрмұхамбетов, Самал көшелері, Үшарал қаласының солтүстік-шығыс бөлігі Үшарал-Достық автотрассасына дейін, № 3 тауарлы-сүт фермасы.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№ 49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қаласы, Дулепов көшесі № 18, Алакөл гуманитарлық-техникалық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Үшарал қаласы, С. Мұқанов, Омарұлы, Әл-Фараби, Қасымжанов, Желтоқсан, Омаров, Ш. Айманов, Т. Рысқұлов, Сыпатай батыр, А. Байтұрсынов, Бектұров, Жандосов, Орманов, Дулепов № 2-ден 18-ге дейін (жұп жағы), Қабанбай батыр № 225-тен 281-ге дейін (тақ жағы), № 218-ден 256-ға дейін (жұп жағы), Жеңіс № 238-ден 268-ге дейін (жұп жағы), № 213-тен 227-ге дейін (тақ жағы), Панфилов № 68-ден 96-ға дейін (жұп жағы), № 55-тен 119-ға дейін (тақ жағы)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№ 50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Үшарал қаласы, Д. Қонаев көшесі № 76, З. Қойшыбаева атындағы аудандық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Үшарал қаласы, Үшарал гарнизоны № 1 және № 2 әскери қалашықтар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№ 51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Бесағаш ауылы, Ы. Алтынсарин көшесі № 1,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Бесағаш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№ 52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Ынталы ауылы, Жеңіс көшесі № 7, Ынталы ауылының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Ынталы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№ 53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Қарабұлақ ауылы, Қарабұлақ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№ 54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Жанама ауылы, Ақпаев көшесі № 7, Жанама қазақ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Жанама, Ескі Жанама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№ 55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Еңбекші ауылы, Әуезов көшесі № 29, Еңбекші ауылының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Еңбекші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№ 56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Ж. Балапанов ауылы, С. Оразбеков көшесі № 1, Қызылащы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Ж. Балапанов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№ 57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Арқарлы ауылы, А. Рахимов көшесі № 5, Арқарлы ауылдық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Арқарлы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№ 58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Қазақстан ауылы, Т. Рысқұлов көшесі № 1, Қабанбай батыр атындағы орта мектебі мектеп жасына дейінгі шағын орталығы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Қазақстан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№ 59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Бұлақты ауылы, Жамбыл көшесі № 3 А, Бұлақты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Бұлақты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№ 60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Бескөл станциясы, Торговая көшесі № 3, Қант зауыты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Бескөл станциясы, Ә. Тәжібаев, Ә. Бейсеуов, Д. Қонаев, Т. Тоқтаров, Р. Маманова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№ 61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Бескөл станциясы, М. Шоқай көшесі № 1, Бескөл станциясындағы № 14 орта мектебі мектеп жасына дейінгі шағын орталығы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Бескөл станциясы, Ақан сері, Ақын Сара, Қорқыт Ата, Е. Сыпатаев, М. Шоқай, Қобыланды батыр, Н. Тілендинов, Райымбек батыр, Ә. Қастеев, Әл-Фараби, Бейбітшілік, М. Тынышбаев, Достық, Д. Нұрпейісова, Ә. Қабанбаев, Абай, Пушкин, Жібек жолы, Дулепов, Ә. Молдағұлова, М. Мәметова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№ 62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Ораталығы: Бескөл станциясы, Б. Момышұлы № 92, дәрігерлік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Бескөл станциясы, Мұстафа Өзтүрік, Қ. Сатпаев, Н. Әбдіров, Б. Саттарханов, Т. Жүргенов, Құрманғазы Сағырбайұлы, Р. Қошқарбаев, М. Баекенов, А. Нұрмұхамбетов, Жамбыл, Амангелді, Ш. Айманов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№ 63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Қамысқала ауылы, Ы. Қилыбай көшесі № 20, Алакөл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Қамысқала, Алакөл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№ 64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Ақтүбек ауылы, Тастанбек көшесі № 41, Ақтүбек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Ақтүбек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№ 65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Қайнар ауылы, Қабанбай батыр көшесі № 3, Қайнар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Қайнар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№ 66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Жайпақ ауылы, Әлібаев көшесі № 37, М. Төлебаев атындағы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Жайпақ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№ 67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Көктұма ауылы, Х. Бектұров көшесі № 32, Көктұма ауылының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Көктұма, Тоқты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№ 68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Ақши ауылы, Сәкен Сейфуллин атындағы орта мектебі мектеп жасына дейінгі шағын орталығы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Ақши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№ 69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Достық кенті, Т. Рысқұлов көшесі № 11, Достық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Достық кенті, Жалаңашкөл, Көктұма станцияларының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№ 70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Қоңыр ауылы, Қоңыр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Қоңыр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№ 71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Ақжар ауылы, Ш. Қалдаяқов көшесі № 1, Ақжар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Ақжар, Майлышат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№ 72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Екпінді ауылы, Қазақстан көшесі № 84, Екпінді ауылының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Екпінді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№ 73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Үшқайың ауылы, Т. Абдолдинов көшесі № 6, Ә. Әлімжанов атындағы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Үшқайың, Қарлығаш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№ 74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Қабанбай ауылы, Абылайхан көшесі № 294, Қабанбай ауылының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Қабанбай ауылының оңтүстік-батыс бөлігі, "Восточный" және "Арман" шағын аудандары, Дегтярев № 1-ден 97-ге дейін (тақ жағы), С. Мұқанов № 1-ден 49-ға дейін (тақ жағы)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№ 75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Қабанбай ауылы, М. Мұратбаев көшесі № 1, Қабанбай № 1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Қабанбай ауылының орталық бөлігінің барлық көшелері Шынжылы өзеніне дейін, Наурызбай батыр көшесі № 5-тен 41-ге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№ 76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Қабанбай ауылы, Лопатина көшесі № 38, № 2 Қабанбай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Қабанбай ауылының солтүстік бөлігі, Наурызбай батыр № 6-дан 18-ге дейін (жұп жағы), Бөгенбай батыр № 1-ден 111-ге дейін (тақ жағы), № 6-дан 158-ге дейін (жұп жағы), Иванченко № 2-ден 64-ке дейін (жұп жағы) көшелері, "Борша" шағын ауданы, Жамбыл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34. № 77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Жыланды ауылы, Қазанғапов көшесі № 63, Жыланды ауылының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Жыланды, Майқан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35. № 78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Әшім ауылы, Төңкеріс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Әшім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№ 79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Көкжар ауылы, Көкжар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Көкжар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№ 80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Лепсинск ауылы, Ш. Уәлиханов көшесі № 1, Лепсинск ауылының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Лепсинск, Шымбұлақ, Байзерек, Жүнжүрек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38. № 81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Көлбай ауылы, Құрманов көшесі № 38, Көлбай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Көлбай, Әлемді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№ 82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Қызылқайың ауылы, Мектеп көшесі № 10, Қызылқайың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Қызылқайың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40. № 83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Теректі ауылы, Н. Ысқақ көшесі № 1, Теректі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Теректі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41. № 84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Сапақ ауылы, Интернациональная көшесі № 1, Герасимовка орта мектебі мектеп жасына дейінгі шағын орталығы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Сапақ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№ 85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Бибақан ауылы, фельдшерлік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Бибақан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43. № 86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Тоқжайлау ауылы, Тоқжайлау ауылының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Тоқжайлау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44. № 87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Айпара ауылы,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Айпара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№ 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Үшбұлақ ауылы, Ж. Бакіжан көшесі № 1, Үшбұлақ ауылының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Үшбұлақ, Кеңес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46. № 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қаласы, сарбаздар казармасының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Үшарал қаласы, № 40398 әскери бөлім аумағы.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47. № 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Үшарал қаласы, сарбаздар клубының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Үшарал қаласы, № 2484 әскери бөлім аумағы.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48. № 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Шындалы шекара заставасы, сарбаздар казармасының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Шындалы шекара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49. № 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Ырғайты заставасы, сарбаздар казармасының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Ырғайты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50. № 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Үйгентас заставасы, сарбаздар казармасының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Үйгентас заставасының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51. № 942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Қарлығаш ауылы, Ә. Әлімжанов көшесі № 19, Қарлығаш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Қарлығаш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52. № 943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Шынжылы ауылы, Шынжылы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Шынжылы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53. № 944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Байзерек ауылы, Байзерек негізгі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Байзерек ауылының аумағы.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