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7a8" w14:textId="7277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2014 жылғы 19 желтоқсандағы "Қарасай ауданының 2015-2017 жылдарға арналған бюджеті туралы" №37-3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27 мамырдағы № 43-3 шешімі. Алматы облысы Әділет департаментінде 2015 жылы 08 маусымда № 3199 болып тіркелді. Күші жойылды - Алматы облысы Қарасай аудандық мәслихатының 2016 жылғы 05 қаңтардағы № 51-4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Қарасай аудандық мәслихатының 05.01.2016 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2014 жылғы 19 желтоқсандағы "Қарасай ауданының 2015-2017 жылдарға арналған бюджеті туралы" № 37-3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2980 тіркелген, 2015 жылдың 6 қаңтарындағы аудандық № 3 "Заман жаршысы" газетінде жарияланған), Қарасай аудандық мәслихатының 2015 жылғы 12 ақпандағы "Қарасай ауданының 2015-2017 жылдарға арналған бюджеті туралы" № 37-3 шешіміне өзгерістер енгізу туралы" № 39-3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3066 тіркелген, 2015 жылдың 14 наурыздағы аудандық № 12-13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 бюджеті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17155750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8720508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162507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7772735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4823543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2949192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17393228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3574536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27472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38649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264950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264950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Ахметов Е.Т.)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27 мамырдағы Қарасай ауданының 2014 жылғы 19 желтоқсандағы "Қарасай ауданының 2015-2017 жылдарға арналған бюджеті туралы" № 37-3 шешіміне өзгерістер енгізу туралы " № 43-3 шешіміне 1 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19 желтоқсандағы "Қарасай ауданының 2015-2017 жылдарға арналған бюджеті туралы" № 37-3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507"/>
        <w:gridCol w:w="665"/>
        <w:gridCol w:w="4876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