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7b2" w14:textId="35b4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2015 жылғы 26 наурыздағы № 03-54 қаулысы. Алматы облысы Әділет департаментінде 2015 жылы 09 сәуірде № 3131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сайлау комиссиясымен (келісімі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"Ұйғыр ауданының ішкі саясат бөлімі" мемлекеттік мекемесінің басшысы Аликеева Кульжахан Кәкішқызына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Дәулетжан Модинұлы Деменбаевқа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әкімдігінің 2015 жылғы 26 наурыздағы "Ұйғыр ауданында үгіттік баспа материалдарын орналастыру үшін орындарды белгілеу және кандидаттарға сайлаушылармен кездесуі үшін үй-жайлар беру туралы" № 03-54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Шонжы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Шонжы ауылы, А. Арзиев және Назугум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Шонжы ауылы, А. Арзиев және К. Исламов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Шонжы ауылы, Құдайбергенов және К. Исламов көшелерінің қиылысындағы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Шонжы ауылы, Қасымбеков көшесі, № 35, "Халыққа қызмет көрсету орталығы" республикалық мемлекеттік кәсіпорны Алматы облысы бойынша филиалының Ұйғыр аудандық бөлімі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Бахар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Бахар ауылы, Розыбакиев көшесі, нөмірсіз, Бахар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Шырын ауылы, Тың және Жастар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Тасқарасу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Тасқарасу ауылы, Сейфуллин көшесі, № 28, Тасқарасу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Тасқарасу ауылы, Розыбакиев көшесі, № 25, Тасқарасу дәрігерлік амбулаториясы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Шарын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Шарын ауылы, Жібек жолы және Қасымов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Шарын ауылы, Розыбакиев және Жібек жолы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Сүмбе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Сүмбе ауылы, Қасымқан және Райымбек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Сүмбе ауылы, Момышұлы көшесі, № 1, Сүмбе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Шошанай ауылы, Нұров көшесі, № 16, Шошанай ауылдық клуб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Қырғызсай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Қырғызсай ауылы, Абай және Рысқұлов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Қырғызсай ауылы, Абай көшесі, № 98, Қырғызсай фельдшерлік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Рахат ауылы, Жерұйық көшесі, № 2, Рахат медициналық пункті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Үлкен Ақсу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Үлкен Ақсу ауылы, Тохнияз және Кадыров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Үлкен Ақсу ауылы, Розыбакиев және Тохнияз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Кіші Ақсу ауылы, Убулов көшесі, № 33, Кіші Ақсу ауылдық клуб ғимаратының жаныныдағы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Долайты ауылы, Розахунов көшесі, № 3, Долайты ауылдық клуб ғимаратының жаныныдағы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Ават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Ават ауылы, Искандеров көшесі, № 29, Ават ауылдық клуб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Тиірмен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Тиірмен ауылы, Насыров көшесі, № 27, Тиірмен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Ұзынтам ауылы, Астана және Мұзбалақ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Ақтам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Ақтам ауылы, Абай және Ғожамьяров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Дардамты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Дардамты ауылы, Ушуров көшесі, № 9, Дардамты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Ардолайты ауылы, Абдрахманов көшесі, № 21, Ардолайты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Добын ауылы, Тохтыбакиев және Жібек жолы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Сұңқар ауылы, Матжанов көшесі, № 24, Сұңқар ауылдық клуб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Кетпен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Кетпен ауылы, Жалилов көшесі, № 28, Кетпен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Кетпен ауылы, Әуелбеков және Розыбакиев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Кепебұлақ ауылы, Нұрғали көшесі, № 6а, Кепебұлақ ауылдық клуб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Кіші Диқан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Кіші Диқан ауылы, Абай көшесі, нөмірсіз, Кіші Диқан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Кіші Диқан ауылы, Абай және Мұхамеджанов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Үлкен Диқан ауылы, И. Бахтия және Жамбыл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Қалжат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Қалжат ауылы, Розыбакиев көшесі, № 48, Қалжат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әкімдігінің 2015 жылғы 26 наурыздағы "Ұйғыр ауданында үгіттік баспа материалдарын орналастыру үшін орындарды белгілеу және кандидаттарға сайлаушылармен кездесуі үшін үй-жайлар беру туралы" № 03-54 қаулысына 2-қосымша</w:t>
            </w:r>
          </w:p>
        </w:tc>
      </w:tr>
    </w:tbl>
    <w:bookmarkStart w:name="z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ауданында сайлаушылармен кездесуі үшін шарт негізінде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Шонжы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Шонжы ауылы, Исламов көшесі, № 31,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Шонжы ауылы, Искандеров көшесі, № 135, Молотов атындағы орта мектептің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Бахар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Бахар ауылы, Розыбакиев көшесі, нөмірсіз, Бахар ауылдық клубының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Шырын ауылы, Розыбакиев көшесі, № 15, Шырын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Тасқарасу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Тасқарасу ауылы, Сейфуллин көшесі, № 32, Тасқарасу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Шарын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Шарын ауылы, Розыбакиев көшесі, № 13,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Сүмбе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Сүмбе ауылы, Қасымқан көшесі, № 1, Сүмбе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Сүмбе ауылы, Момышұлы көшесі, № 1, Сүмбе ауылдық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Шошанай ауылы, Нұров көшесі, № 16, Шошанай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Қырғызсай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Қырғызсай ауылы, Жандосов көшесі, № 17, Қырғызсай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Рахат ауылы, Жерұйық көшесі, № 1, Рахат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Үлкен Ақсу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Үлкен Ақсу ауылы, Юсупов көшесі, № 3, Садвакасов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Долайты ауылы, Ибраим көшесі, № 33, Долайты орта мектебінің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Кіші Ақсу ауылы, Убулова көшесі, № 26, Кіші Ақсу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Ават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Ават ауылы, Искандеров көшесі, № 29, Ават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Тиірмен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Тиірмен ауылы, Насыров көшесі, № 27, Тиірмен ауылдық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Ұзынтам ауылы, Астана көшесі, нөмірсіз, Мақсатов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Ақтам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Ақтам ауылы, Каме көшесі, № 12, Ақтам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Дардамты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Дардамты ауылы, Ушуров көшесі, № 9, Дардамты ауылдық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Ардолайты ауылы, Абдрахманов көшесі, № 21, Ардолайты ауылдық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Добын ауылы, Тохтыбакиев көшесі, № 16, Добын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Сұңқар ауылы, Матжанов көшесі, № 24, Сұңқар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Кетпен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Кетпен ауылы, Жалилов көшесі, № 11, М. Жалилов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Кепебұлақ ауылы, Нұрғали көшесі, № 6а, Кепебұлақ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Кіші Диқан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Кіші Диқан ауылы, Мухамеджанов көшесі, № 7, Кіші Диқан ауылдық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Үлкен Диқан ауылы, И. Бахтия көшесі, № 51, Үлкен Диқан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Қалжат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Қалжат ауылы, Розыбакиев көшесі, № 48,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