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6930" w14:textId="c8c6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Бетқайнар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Бетқайнар ауылдық округі әкімінің 2015 жылғы 16 сәуірдегі № 19 шешімі. Жамбыл облысының Әділет департаментінде 2015 жылғы 29 сәуірде № 2637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Бетқайнар ауылдық округінің Бетқайнар ауылындағы жаңа көшеге "Алтындән"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"Бетқайнар ауылындағы жаңа көшеге атау беру туралы" Бетқайнар ауылдық округі әкімінің 2015 жылғы 12 қаңтардағы №1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Бетқайнар ауылдық округі әкімі аппаратының бас маманы Е. Омарбаевқа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