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1e7b" w14:textId="69d1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2015 жылғы 29 желтоқсандағы № 395 қаулысы. Жамбыл облысы Әділет департаментінде 2016 жылғы 15 қаңтарда № 2901 болып тіркелді. Күші жойылды - Жамбыл облысы Мойынқұм аудандық әкімдігінің 2016 жылғы 3 мамырдағы № 193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Күші жойылды - Жамбыл облысы Мойынқұм аудандық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"Мойынқұм ауданы әкімдігінің жұмыспен қамту және әлеуметтік бағдарламалар бөлімі"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бөлімшесі заңнамада белгіленген тәртіппен осы шешімнің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заңды күшіне енеді және алғашқы ресми жарияланған күнінен кейін күнтізбелік он күн өткен соң қолданысқа енгізіледі және 2016 жылдың 1 ақпанынан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Бақытжан Жапарұлы 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Мойынқұм ауданы әкімдігінің 2015 жылғы 29 желтоқсандағы "2016 жылғы қоғамдық жұмыстарды ұйымдастыру туралы" № 395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Мойынқұм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жөніндегі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"_____" ______________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қаулысына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791"/>
        <w:gridCol w:w="1181"/>
        <w:gridCol w:w="1877"/>
        <w:gridCol w:w="3262"/>
        <w:gridCol w:w="1179"/>
        <w:gridCol w:w="1180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жұмыс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 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 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"Биназар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"Қылышбай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"Қарабөгет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"Ұланбел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"Ақбақай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"Шығанақ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"Ақсүйек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"Мыңарал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"Мирный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"Жамбыл облысы Мойынқұм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