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f994e" w14:textId="a7f99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 2017 жылдарға арналған аудандық бюджет туралы" Талас аудандық мәслихатының 2014 жылғы 24 желтоқсандағы № 40 – 3 шешіміне өзгерістер мен толықтыру енгізу туралы</w:t>
      </w:r>
    </w:p>
    <w:p>
      <w:pPr>
        <w:spacing w:after="0"/>
        <w:ind w:left="0"/>
        <w:jc w:val="both"/>
      </w:pPr>
      <w:r>
        <w:rPr>
          <w:rFonts w:ascii="Times New Roman"/>
          <w:b w:val="false"/>
          <w:i w:val="false"/>
          <w:color w:val="000000"/>
          <w:sz w:val="28"/>
        </w:rPr>
        <w:t>Жамбыл облысы Талас аудандық мәслихатының 2015 жылғы 11 маусымдағы № 42-2 шешімі. Жамбыл облысының Әділет департаментінде 2015 жылғы 15 маусымда № 2672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"2015 – 2017 жылдарға арналған облыстық бюджет туралы" Жамбыл облыстық мәслихатының 2014 жылғы 11 желтоқсандағы № 33 – 3 шешіміне өзгерістер мен толықтырулар енгізу туралы" Жамбыл облыстық мәслихатының 2015 жылғы 25 мамырдағы </w:t>
      </w:r>
      <w:r>
        <w:rPr>
          <w:rFonts w:ascii="Times New Roman"/>
          <w:b w:val="false"/>
          <w:i w:val="false"/>
          <w:color w:val="000000"/>
          <w:sz w:val="28"/>
        </w:rPr>
        <w:t>№ 37 – 2</w:t>
      </w:r>
      <w:r>
        <w:rPr>
          <w:rFonts w:ascii="Times New Roman"/>
          <w:b w:val="false"/>
          <w:i w:val="false"/>
          <w:color w:val="000000"/>
          <w:sz w:val="28"/>
        </w:rPr>
        <w:t xml:space="preserve"> шешіміне (нормативтік құқықтық кесімдерді мемлекеттік тіркеу тізілімінде № 2652 болып тіркелген) сәйкес, Талас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туралы" Талас аудандық мәслихатының 2014 жылғы 24 желтоқсандағы </w:t>
      </w:r>
      <w:r>
        <w:rPr>
          <w:rFonts w:ascii="Times New Roman"/>
          <w:b w:val="false"/>
          <w:i w:val="false"/>
          <w:color w:val="000000"/>
          <w:sz w:val="28"/>
        </w:rPr>
        <w:t>№ 40 – 3</w:t>
      </w:r>
      <w:r>
        <w:rPr>
          <w:rFonts w:ascii="Times New Roman"/>
          <w:b w:val="false"/>
          <w:i w:val="false"/>
          <w:color w:val="000000"/>
          <w:sz w:val="28"/>
        </w:rPr>
        <w:t xml:space="preserve"> шешіміне (Нормативтік құқықтық кесімдерді мемлекеттік тіркеу тізілімінде № 2453 болып тіркелген, 2015 жылғы 10 қаңтардағы № 4 – 5 – 6 "Талас тынысы" газетінде жарияланған)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"7 707 786" сандары "7 718 706" сандарымен ауыстырылсын;</w:t>
      </w:r>
      <w:r>
        <w:br/>
      </w:r>
      <w:r>
        <w:rPr>
          <w:rFonts w:ascii="Times New Roman"/>
          <w:b w:val="false"/>
          <w:i w:val="false"/>
          <w:color w:val="000000"/>
          <w:sz w:val="28"/>
        </w:rPr>
        <w:t>
      </w:t>
      </w:r>
      <w:r>
        <w:rPr>
          <w:rFonts w:ascii="Times New Roman"/>
          <w:b w:val="false"/>
          <w:i w:val="false"/>
          <w:color w:val="000000"/>
          <w:sz w:val="28"/>
        </w:rPr>
        <w:t>"6 935 070" сандары "6 945 990"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"7 753 085" сандары "7 764 005"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xml:space="preserve">Аталған шешім </w:t>
      </w:r>
      <w:r>
        <w:rPr>
          <w:rFonts w:ascii="Times New Roman"/>
          <w:b w:val="false"/>
          <w:i w:val="false"/>
          <w:color w:val="000000"/>
          <w:sz w:val="28"/>
        </w:rPr>
        <w:t>7 қосымшамен</w:t>
      </w:r>
      <w:r>
        <w:rPr>
          <w:rFonts w:ascii="Times New Roman"/>
          <w:b w:val="false"/>
          <w:i w:val="false"/>
          <w:color w:val="000000"/>
          <w:sz w:val="28"/>
        </w:rPr>
        <w:t xml:space="preserve"> осы шешімнің </w:t>
      </w:r>
      <w:r>
        <w:rPr>
          <w:rFonts w:ascii="Times New Roman"/>
          <w:b w:val="false"/>
          <w:i w:val="false"/>
          <w:color w:val="000000"/>
          <w:sz w:val="28"/>
        </w:rPr>
        <w:t>3 қосымшасына</w:t>
      </w:r>
      <w:r>
        <w:rPr>
          <w:rFonts w:ascii="Times New Roman"/>
          <w:b w:val="false"/>
          <w:i w:val="false"/>
          <w:color w:val="000000"/>
          <w:sz w:val="28"/>
        </w:rPr>
        <w:t xml:space="preserve"> сәйкес толықтырылсын.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және аудан мәслихатының интернет-ресурстарына жариялауды жасау бесінші шақырылған аудандық мәслихаттың аудандық әлеуметтік – экономикалық даму мәселелері, бюджет, жергілікті салық және қала шаруашылығы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тіркеуден өткен күннен бастап күшіне енеді және 2015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br/>
            </w:r>
            <w:r>
              <w:rPr>
                <w:rFonts w:ascii="Times New Roman"/>
                <w:b w:val="false"/>
                <w:i/>
                <w:color w:val="000000"/>
                <w:sz w:val="20"/>
              </w:rPr>
              <w:t>А.А. Райымбеков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 хатшысыЖ. Әсемов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2015 жылғы 11 маусымдағы</w:t>
            </w:r>
            <w:r>
              <w:br/>
            </w:r>
            <w:r>
              <w:rPr>
                <w:rFonts w:ascii="Times New Roman"/>
                <w:b w:val="false"/>
                <w:i w:val="false"/>
                <w:color w:val="000000"/>
                <w:sz w:val="20"/>
              </w:rPr>
              <w:t>№ 42 - 2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40 - 3 шешіміне 1 қосымша</w:t>
            </w:r>
          </w:p>
        </w:tc>
      </w:tr>
    </w:tbl>
    <w:bookmarkStart w:name="z18" w:id="0"/>
    <w:p>
      <w:pPr>
        <w:spacing w:after="0"/>
        <w:ind w:left="0"/>
        <w:jc w:val="left"/>
      </w:pPr>
      <w:r>
        <w:rPr>
          <w:rFonts w:ascii="Times New Roman"/>
          <w:b/>
          <w:i w:val="false"/>
          <w:color w:val="000000"/>
        </w:rPr>
        <w:t xml:space="preserve"> 2015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908"/>
        <w:gridCol w:w="530"/>
        <w:gridCol w:w="6992"/>
        <w:gridCol w:w="334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1.КІРІСТЕР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7 718 706</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741 799</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158 490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158 490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160 500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160 500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398 121</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341 400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10 921</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15 709</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4 874</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20 202</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6 945 990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6 945 990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6 945 990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1152"/>
        <w:gridCol w:w="1152"/>
        <w:gridCol w:w="6197"/>
        <w:gridCol w:w="29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7 764 005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365 310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15 292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14 822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92 515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91 183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192 219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183 710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15 386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12 486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14 192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13 924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27 783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27 663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7 923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3 509 475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587 908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325 409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262 499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2 555 405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2 437 036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118 369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173 950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173 950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81 678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42 935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15 148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109 565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109 565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424 435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343 296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115 472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60 857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16 980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17 795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79 980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25 047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12 964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78 417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27 131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47 643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1 764 704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6 842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6 842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18 401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18 401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250 851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үйлерін сатып алу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88 125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 дамыту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36 671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1 238 483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1 090 916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147 567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42 489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31 580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105 335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60 980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593 887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151 108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151 108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16 802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53 740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53 740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28 064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28 064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309 074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7 664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301 265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35 099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22 345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182 509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21 145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14 159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65 257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10 958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17 908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16 699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30 332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30 332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19 704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231 433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231 433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19 523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206 730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611 981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23 257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23 257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15 454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15 454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479 443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Моноқалаларды ағымдағы жайластыру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278 196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бюджеттік инвестициялық жобаларды іске асыру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201 247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85 125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жобаларды іске асыру үшін берілетін кредиттер бойынша пайыздық мөлшерлемені субсидиялау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78 125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жаңа өндірістерді дамытуға гранттар беру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31 752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31 752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24 512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68 106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79 202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67 310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67 310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Моноқалалардағы кәсіпкерлікті дамытуға жәрдемдесуге кредит беру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8"/>
        <w:gridCol w:w="1990"/>
        <w:gridCol w:w="1162"/>
        <w:gridCol w:w="2413"/>
        <w:gridCol w:w="523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11 096</w:t>
            </w: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11 096</w:t>
            </w: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11 096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1"/>
        <w:gridCol w:w="1021"/>
        <w:gridCol w:w="1021"/>
        <w:gridCol w:w="5584"/>
        <w:gridCol w:w="262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8"/>
        <w:gridCol w:w="1314"/>
        <w:gridCol w:w="1314"/>
        <w:gridCol w:w="4250"/>
        <w:gridCol w:w="337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 </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1"/>
        <w:gridCol w:w="638"/>
        <w:gridCol w:w="638"/>
        <w:gridCol w:w="4079"/>
        <w:gridCol w:w="56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-113 405</w:t>
            </w: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(профицитін пайдалану) </w:t>
            </w: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113 405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9"/>
        <w:gridCol w:w="2172"/>
        <w:gridCol w:w="1269"/>
        <w:gridCol w:w="1873"/>
        <w:gridCol w:w="571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79 202</w:t>
            </w: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79 202</w:t>
            </w: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79 202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6"/>
        <w:gridCol w:w="2065"/>
        <w:gridCol w:w="2066"/>
        <w:gridCol w:w="2880"/>
        <w:gridCol w:w="38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теңгеБюджеттік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6"/>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6"/>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11 096</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11 096</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11 096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0"/>
        <w:gridCol w:w="969"/>
        <w:gridCol w:w="969"/>
        <w:gridCol w:w="2051"/>
        <w:gridCol w:w="680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7"/>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7"/>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45 299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2015 жылғы 11 маусымдағы</w:t>
            </w:r>
            <w:r>
              <w:br/>
            </w:r>
            <w:r>
              <w:rPr>
                <w:rFonts w:ascii="Times New Roman"/>
                <w:b w:val="false"/>
                <w:i w:val="false"/>
                <w:color w:val="000000"/>
                <w:sz w:val="20"/>
              </w:rPr>
              <w:t>№ 42 - 2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40 - 3 шешіміне 6 қосымша</w:t>
            </w:r>
          </w:p>
        </w:tc>
      </w:tr>
    </w:tbl>
    <w:bookmarkStart w:name="z291" w:id="8"/>
    <w:p>
      <w:pPr>
        <w:spacing w:after="0"/>
        <w:ind w:left="0"/>
        <w:jc w:val="left"/>
      </w:pPr>
      <w:r>
        <w:rPr>
          <w:rFonts w:ascii="Times New Roman"/>
          <w:b/>
          <w:i w:val="false"/>
          <w:color w:val="000000"/>
        </w:rPr>
        <w:t xml:space="preserve"> 2015 жылға арналған аудандық бюджетте әрбір ауылдық округтің бюджеттік бағдарламалары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
        <w:gridCol w:w="654"/>
        <w:gridCol w:w="2404"/>
        <w:gridCol w:w="1164"/>
        <w:gridCol w:w="2146"/>
        <w:gridCol w:w="1242"/>
        <w:gridCol w:w="1165"/>
        <w:gridCol w:w="1243"/>
        <w:gridCol w:w="1912"/>
      </w:tblGrid>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001 "Қаладағы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022 "Мемлекеттік органның күрделі шығыстары"</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005 "Ауылдық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014 "Елді мекендерді сумен жабдықтауды ұйымдастыру"</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008 "Елді мекендерде көшелерді жарықтандыру"</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011 "Елді мекендерді абаттандыру мен көгалдандыру"</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9"/>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9"/>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Қаратау қаласының әкімінің аппараты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33434</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5235,8</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Үшарал ауылдық округі әкімінің аппараты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12052</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w:t>
            </w: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ауылдық округі әкімінің аппараты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12786</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3887</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w:t>
            </w: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Берікқара ауылдық округі әкімінің аппараты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11949</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w:t>
            </w: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Бостандық ауылдық округі әкімінің аппараты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11682</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w:t>
            </w: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Қаратау ауылдық округі әкімінің аппараты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11479</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564,6</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w:t>
            </w: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Кеңес ауылдық округі әкімінің аппараты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11765</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595,0</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5109</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Тамды ауылдық округі әкімінің аппараты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11949</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w:t>
            </w: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Қызыләуіт ауылдық округі әкімінің аппараты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11866</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292,9</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3369</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w:t>
            </w: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Ойық ауылдық округі әкімінің аппараты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13064</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709,0</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4143</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w:t>
            </w: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Аққұм ауылдық округі әкімінің аппараты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w:t>
            </w: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C.Шәкіров ауылдық округі әкімінің аппараты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11186</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387,7</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3529</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Көктал ауылдық округі әкімінің аппараты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10057</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523,9</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w:t>
            </w: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Қасқабұлақ ауылдық округі әкімінің аппараты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10833</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w:t>
            </w: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183710</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8509</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10909</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31580</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 2015 жылғы 11 маусымдағы</w:t>
            </w:r>
            <w:r>
              <w:br/>
            </w:r>
            <w:r>
              <w:rPr>
                <w:rFonts w:ascii="Times New Roman"/>
                <w:b w:val="false"/>
                <w:i w:val="false"/>
                <w:color w:val="000000"/>
                <w:sz w:val="20"/>
              </w:rPr>
              <w:t>№ 42 - 2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40 - 3 шешіміне 7 қосымша</w:t>
            </w:r>
          </w:p>
        </w:tc>
      </w:tr>
    </w:tbl>
    <w:p>
      <w:pPr>
        <w:spacing w:after="0"/>
        <w:ind w:left="0"/>
        <w:jc w:val="left"/>
      </w:pPr>
      <w:r>
        <w:rPr>
          <w:rFonts w:ascii="Times New Roman"/>
          <w:b/>
          <w:i w:val="false"/>
          <w:color w:val="000000"/>
        </w:rPr>
        <w:t xml:space="preserve"> Жергілікті өзін-өзі басқару органдарына берілетін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9"/>
        <w:gridCol w:w="5025"/>
        <w:gridCol w:w="5566"/>
      </w:tblGrid>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0"/>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0"/>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Қаратау қалалық әкімінің аппараты" коммуналдық мемлекеттік мекемесі</w:t>
            </w: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17 825,0</w:t>
            </w: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Аққұм ауылдық округі әкімінің аппараты" коммуналдық мемлекеттік мекемесі</w:t>
            </w: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Көктал ауылдық округі әкімінің аппараты" коммуналдық мемлекеттік мекемесі</w:t>
            </w: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w:t>
            </w: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С.Шәкіров ауылдық округі әкімінің аппараты" коммуналдық мемлекеттік мекемесі</w:t>
            </w: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316,3</w:t>
            </w: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Берікқара ауылдық округі әкімінің аппараты" коммуналдық мемлекеттік мекемесі</w:t>
            </w: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858,0</w:t>
            </w: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Ойық ауылдық округі әкімінің аппараты" коммуналдық мемлекеттік мекемесі</w:t>
            </w: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w:t>
            </w: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Ақкөл ауылдық округі әкімінң аппараты" коммуналдық мемлекеттік мекемесі</w:t>
            </w: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772,0</w:t>
            </w: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Кеңес ауылдық округі әкімінің аппараты" коммуналдық мемлекеттік мекемесі</w:t>
            </w: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Қаратау ауылдық округі әкімінің аппараты" коммуналдық мемлекеттік мекемесі</w:t>
            </w: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1 637,4</w:t>
            </w: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Бостандық ауылдық окргуі әкімінің аппараты " коммуналдық мемлекеттік мекемесі</w:t>
            </w: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w:t>
            </w: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Үшарал ауылдық округі әкімінің аппараты " коммуналдық мемлекеттік мекемесі</w:t>
            </w: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388,2</w:t>
            </w: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Қызыләуіт ауылдық округі әкімінің аппараты" коммуналдық мемлекеттік мекемесі</w:t>
            </w: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w:t>
            </w: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Тамды ауылдық округі әкімінің аппараты" коммуналдық мемлекеттік мекемесі</w:t>
            </w: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Қасқабұлақ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476,1</w:t>
            </w: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24 512,0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