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f114" w14:textId="0bdf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2014 жылғы 24 желтоқсандағы № 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7 тамыздағы 37 сессиясының № 4 шешімі. Қарағанды облысының Әділет департаментінде 2015 жылғы 14 тамызда № 3374 болып тіркелді. 2016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2014 жылғы 24 желтоқсандағы № 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2904 болып тіркелген, 2015 жылғы 23 қаңтардағы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5 181 740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1 550 467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10 456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34 320 мың теңге; трансферттер түсімі бойынша – 3 586 497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5 217 987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107 239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124 866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17 627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143 486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143 486 мың теңге, оның ішінде: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124 866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17 635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36 255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Бұқар жырау ауданы әкімдігінің резерві 31 904 мың теңге мөлшерінде бекітілсін.";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bookmarkEnd w:id="2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АКИМОВ 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өкілеттігін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асырушы </w:t>
            </w:r>
          </w:p>
          <w:bookmarkEnd w:id="2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тамыздағы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6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7"/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 тұрған, заңды тұлғалардағы қатысу үлесіне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және облыстық бюджеттен нысаналы трансферттер мен бюджеттік кредиттер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8"/>
        <w:gridCol w:w="5381"/>
        <w:gridCol w:w="2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тамыздағы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347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348"/>
        </w:tc>
      </w:tr>
    </w:tbl>
    <w:bookmarkStart w:name="z37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округтар мен кенттер бойынша аудандық бюджет шығындары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3515"/>
        <w:gridCol w:w="2486"/>
        <w:gridCol w:w="21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Самарқанд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3615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