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a5ed" w14:textId="cefa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қалалық бюджет туралы" Қызылорда қалалық мәслихатының 2014 жылғы 18 желтоқсандағы № 37/1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2015 жылғы 18 қыркүйектегі № 47/1 шешімі. Қызылорда облысының Әділет департаментінде 2015 жылғы 23 қыркүйекте № 5144 болып тіркелді. Қолданылу мерзімінің аяқталуына байланысты күші жойылды - (Қызылорда қалалық мәслихатының 2016 жылғы 05 қаңтардағы N 5 хатымен)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аяқталуына байланысты күші жойылды - (Қызылорда қалалық мәслихатының 05.01.2016 N 5 хатымен).</w:t>
      </w:r>
      <w:r>
        <w:br/>
      </w:r>
      <w:r>
        <w:rPr>
          <w:rFonts w:ascii="Times New Roman"/>
          <w:b w:val="false"/>
          <w:i w:val="false"/>
          <w:color w:val="000000"/>
          <w:sz w:val="28"/>
        </w:rPr>
        <w:t>
      </w:t>
      </w:r>
      <w:r>
        <w:rPr>
          <w:rFonts w:ascii="Times New Roman"/>
          <w:b w:val="false"/>
          <w:i w:val="false"/>
          <w:color w:val="000000"/>
          <w:sz w:val="28"/>
        </w:rPr>
        <w:t>Қазақстан Республикасының 2008 жылғы 4 желтоқсандағы Бюджет</w:t>
      </w:r>
      <w:r>
        <w:rPr>
          <w:rFonts w:ascii="Times New Roman"/>
          <w:b w:val="false"/>
          <w:i w:val="false"/>
          <w:color w:val="000000"/>
          <w:sz w:val="28"/>
        </w:rPr>
        <w:t xml:space="preserve">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"2015-2017 жылдарға арналған қалалық бюджет туралы" Қызылорда қалалық мәслихатының 2014 жылғы 18 желтоқсандағы</w:t>
      </w:r>
      <w:r>
        <w:rPr>
          <w:rFonts w:ascii="Times New Roman"/>
          <w:b w:val="false"/>
          <w:i w:val="false"/>
          <w:color w:val="000000"/>
          <w:sz w:val="28"/>
        </w:rPr>
        <w:t xml:space="preserve"> № 37/1</w:t>
      </w:r>
      <w:r>
        <w:rPr>
          <w:rFonts w:ascii="Times New Roman"/>
          <w:b w:val="false"/>
          <w:i w:val="false"/>
          <w:color w:val="000000"/>
          <w:sz w:val="28"/>
        </w:rPr>
        <w:t xml:space="preserve"> шешіміне (нормативтік құқықтық актілерді мемлекеттік тіркеу тізілімінде № 4830 тіркелген, 2015 жылдың 14 қаңтарында № 01-02 (1116-1117) "Ақмешіт ақшамы" газетінде, 2015 жылдың 14 қаңтарында № 1-2 (69) "Ұлағат ұясы"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аталған шешімнің 1-тармағының</w:t>
      </w:r>
      <w:r>
        <w:rPr>
          <w:rFonts w:ascii="Times New Roman"/>
          <w:b w:val="false"/>
          <w:i w:val="false"/>
          <w:color w:val="000000"/>
          <w:sz w:val="28"/>
        </w:rPr>
        <w:t xml:space="preserve"> 1)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31 588 684,2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16 090 049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212 492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1 593 177 мың теңге;</w:t>
      </w:r>
      <w:r>
        <w:br/>
      </w:r>
      <w:r>
        <w:rPr>
          <w:rFonts w:ascii="Times New Roman"/>
          <w:b w:val="false"/>
          <w:i w:val="false"/>
          <w:color w:val="000000"/>
          <w:sz w:val="28"/>
        </w:rPr>
        <w:t>
      </w:t>
      </w:r>
      <w:r>
        <w:rPr>
          <w:rFonts w:ascii="Times New Roman"/>
          <w:b w:val="false"/>
          <w:i w:val="false"/>
          <w:color w:val="000000"/>
          <w:sz w:val="28"/>
        </w:rPr>
        <w:t>трансферттер түсімі- 13 692 966,2 мың теңге;</w:t>
      </w:r>
      <w:r>
        <w:br/>
      </w:r>
      <w:r>
        <w:rPr>
          <w:rFonts w:ascii="Times New Roman"/>
          <w:b w:val="false"/>
          <w:i w:val="false"/>
          <w:color w:val="000000"/>
          <w:sz w:val="28"/>
        </w:rPr>
        <w:t>
      </w:t>
      </w:r>
      <w:r>
        <w:rPr>
          <w:rFonts w:ascii="Times New Roman"/>
          <w:b w:val="false"/>
          <w:i w:val="false"/>
          <w:color w:val="000000"/>
          <w:sz w:val="28"/>
        </w:rPr>
        <w:t>аталған шешімнің 1-тармағының</w:t>
      </w:r>
      <w:r>
        <w:rPr>
          <w:rFonts w:ascii="Times New Roman"/>
          <w:b w:val="false"/>
          <w:i w:val="false"/>
          <w:color w:val="000000"/>
          <w:sz w:val="28"/>
        </w:rPr>
        <w:t xml:space="preserve"> 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34 992 415,1 мың теңге;</w:t>
      </w:r>
      <w:r>
        <w:br/>
      </w:r>
      <w:r>
        <w:rPr>
          <w:rFonts w:ascii="Times New Roman"/>
          <w:b w:val="false"/>
          <w:i w:val="false"/>
          <w:color w:val="000000"/>
          <w:sz w:val="28"/>
        </w:rPr>
        <w:t>
      </w:t>
      </w:r>
      <w:r>
        <w:rPr>
          <w:rFonts w:ascii="Times New Roman"/>
          <w:b w:val="false"/>
          <w:i w:val="false"/>
          <w:color w:val="000000"/>
          <w:sz w:val="28"/>
        </w:rPr>
        <w:t>аталған шешімнің</w:t>
      </w:r>
      <w:r>
        <w:rPr>
          <w:rFonts w:ascii="Times New Roman"/>
          <w:b w:val="false"/>
          <w:i w:val="false"/>
          <w:color w:val="000000"/>
          <w:sz w:val="28"/>
        </w:rPr>
        <w:t xml:space="preserve"> 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"3. Жергілікті атқарушы органның резерві 439 797,1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аталған шешімнің</w:t>
      </w:r>
      <w:r>
        <w:rPr>
          <w:rFonts w:ascii="Times New Roman"/>
          <w:b w:val="false"/>
          <w:i w:val="false"/>
          <w:color w:val="000000"/>
          <w:sz w:val="28"/>
        </w:rPr>
        <w:t xml:space="preserve"> 1</w:t>
      </w:r>
      <w:r>
        <w:rPr>
          <w:rFonts w:ascii="Times New Roman"/>
          <w:b w:val="false"/>
          <w:i w:val="false"/>
          <w:color w:val="000000"/>
          <w:sz w:val="28"/>
        </w:rPr>
        <w:t>,</w:t>
      </w:r>
      <w:r>
        <w:rPr>
          <w:rFonts w:ascii="Times New Roman"/>
          <w:b w:val="false"/>
          <w:i w:val="false"/>
          <w:color w:val="000000"/>
          <w:sz w:val="28"/>
        </w:rPr>
        <w:t xml:space="preserve"> 4 қосымшалары</w:t>
      </w:r>
      <w:r>
        <w:rPr>
          <w:rFonts w:ascii="Times New Roman"/>
          <w:b w:val="false"/>
          <w:i w:val="false"/>
          <w:color w:val="000000"/>
          <w:sz w:val="28"/>
        </w:rPr>
        <w:t xml:space="preserve"> осы шешімнің</w:t>
      </w:r>
      <w:r>
        <w:rPr>
          <w:rFonts w:ascii="Times New Roman"/>
          <w:b w:val="false"/>
          <w:i w:val="false"/>
          <w:color w:val="000000"/>
          <w:sz w:val="28"/>
        </w:rPr>
        <w:t xml:space="preserve"> 1</w:t>
      </w:r>
      <w:r>
        <w:rPr>
          <w:rFonts w:ascii="Times New Roman"/>
          <w:b w:val="false"/>
          <w:i w:val="false"/>
          <w:color w:val="000000"/>
          <w:sz w:val="28"/>
        </w:rPr>
        <w:t>,</w:t>
      </w:r>
      <w:r>
        <w:rPr>
          <w:rFonts w:ascii="Times New Roman"/>
          <w:b w:val="false"/>
          <w:i w:val="false"/>
          <w:color w:val="000000"/>
          <w:sz w:val="28"/>
        </w:rPr>
        <w:t xml:space="preserve"> 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 және 2015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ХХХXVІІ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ЖАҚСЫЛЫҚОВ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18 қыркүйектегі</w:t>
            </w:r>
            <w:r>
              <w:br/>
            </w:r>
            <w:r>
              <w:rPr>
                <w:rFonts w:ascii="Times New Roman"/>
                <w:b w:val="false"/>
                <w:i w:val="false"/>
                <w:color w:val="000000"/>
                <w:sz w:val="20"/>
              </w:rPr>
              <w:t>№ 47/1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37/1 шешіміне 1 қосымша</w:t>
            </w:r>
          </w:p>
        </w:tc>
      </w:tr>
    </w:tbl>
    <w:bookmarkStart w:name="z10" w:id="0"/>
    <w:p>
      <w:pPr>
        <w:spacing w:after="0"/>
        <w:ind w:left="0"/>
        <w:jc w:val="left"/>
      </w:pPr>
      <w:r>
        <w:rPr>
          <w:rFonts w:ascii="Times New Roman"/>
          <w:b/>
          <w:i w:val="false"/>
          <w:color w:val="000000"/>
        </w:rPr>
        <w:t xml:space="preserve"> 2015 жылға арналған қала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392"/>
        <w:gridCol w:w="556"/>
        <w:gridCol w:w="557"/>
        <w:gridCol w:w="1182"/>
        <w:gridCol w:w="7434"/>
        <w:gridCol w:w="17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31 588 684,2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16 090 049,0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6 900 728,0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6 900 728,0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5 981 551,0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549 298,0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369 879,0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6 320 104,0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6 320 104,0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6 320 104,0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1 986 719,0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1 169 716,0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1 118 966,0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187 122,0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қорының жерлеріне салынатын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салығын қоспағанда,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73 874,0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629 436,0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179 041,0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450 395,0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448 088,0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117 097,0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сыра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спирттiң және (немесе) шарап материалының, алкоголь өнімдерінің барлық түрлерi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Өндірушілер көтерме саудада сататын өзі өндіретін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274 117,0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75 959,0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434 410,0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434 410,0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171 622,0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253 029,0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212 492,0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қаржыландыратын мемлекеттiк мекемелер салатын әкiмшiлiк айыппұлдар, өсiмпұлдар, санкциялар, өндiрiп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155 607,0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155 607,0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1 593 177,0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1 411 158,0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1 411 158,0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1 409 163,0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182 019,0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173 844,0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173 844,0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13 692 966,2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13 692 966,2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13 692 966,2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4 626 179,4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9 066 786,8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34 992 415,1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481 258,0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381 643,0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185 462,0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185 462,0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182 727,0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165 384,0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162 910,0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33 568,0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33 568,0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15 412,0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15 412,0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6 867,0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99 737,0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99 737,0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13 337 967,0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3 667 481,0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612 112,0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373 524,0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361 491,0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238 588,0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174 689,0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3 055 369,0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742 878,0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710 580,0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2 312 491,0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1 634 635,0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120 648,0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557 208,0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9 155 038,0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9 143 731,0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8 940 743,0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682 702,0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8 258 041,0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202 988,0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194 603,0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515 448,0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515 448,0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125 830,0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125 830,0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1 552 658,0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1 317 827,0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1 230 749,0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128 471,0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122 570,0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152 973,0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324 808,0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272 792,0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56 011,0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306 400,0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285 284,0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79 601,0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79 601,0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174 008,0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137 501,0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99 052,0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14 007 368,1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8 315 668,8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4 733 469,8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1 602 919,0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берілген кредиттер есебінен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533 861,0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1 069 058,0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3 130 550,8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538 548,0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1 574 442,8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1 017 560,0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3 564 547,0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квазимемлекеттік сектор субъектілерінің (коммуналдық мемлекеттік кәсіпорындар) жарғылық капиталын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202 362,0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202 362,0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257 132,0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257 132,0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4 101 719,0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3 824 632,0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3 617 279,0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3 617 279,0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207 353,0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186 618,0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149 888,0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127 199,0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127 199,0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127 199,0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1 589 980,3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1 450 914,4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559 670,0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171 549,0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707 660,4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497 283,0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211 144,0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106 536,0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106 536,0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102 067,0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98 190,0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104 126,0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101 540,0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43 112,0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66 770,0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бөлігі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161 610,3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92 095,3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14 111,0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30 426,0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142 314,0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142 314,0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95 317,0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30 567,0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1 832 323,4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1 832 323,4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1 763 962,4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1 146 533,0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1 146 533,0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617 429,4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460 644,1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459 674,1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439 797,1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439 797,1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93 657,1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343 568,0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2 410 825,2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2 410 825,2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2 410 825,2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23 600,4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2 091 682,0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291 779,8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-3 563 351,9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3 563 351,9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18 қыркүйектегі</w:t>
            </w:r>
            <w:r>
              <w:br/>
            </w:r>
            <w:r>
              <w:rPr>
                <w:rFonts w:ascii="Times New Roman"/>
                <w:b w:val="false"/>
                <w:i w:val="false"/>
                <w:color w:val="000000"/>
                <w:sz w:val="20"/>
              </w:rPr>
              <w:t>№ 47/1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37/1 шешіміне 4 қосымша</w:t>
            </w:r>
          </w:p>
        </w:tc>
      </w:tr>
    </w:tbl>
    <w:bookmarkStart w:name="z13" w:id="1"/>
    <w:p>
      <w:pPr>
        <w:spacing w:after="0"/>
        <w:ind w:left="0"/>
        <w:jc w:val="left"/>
      </w:pPr>
      <w:r>
        <w:rPr>
          <w:rFonts w:ascii="Times New Roman"/>
          <w:b/>
          <w:i w:val="false"/>
          <w:color w:val="000000"/>
        </w:rPr>
        <w:t xml:space="preserve"> Кент, ауылдық округтердің бюджеттік бағдарламалары бойынша 2015 жылға арналған шығындар көлемі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032"/>
        <w:gridCol w:w="1032"/>
        <w:gridCol w:w="1032"/>
        <w:gridCol w:w="1032"/>
        <w:gridCol w:w="1032"/>
        <w:gridCol w:w="1032"/>
        <w:gridCol w:w="1032"/>
        <w:gridCol w:w="1032"/>
        <w:gridCol w:w="1032"/>
        <w:gridCol w:w="1032"/>
        <w:gridCol w:w="1032"/>
        <w:gridCol w:w="1032"/>
        <w:gridCol w:w="1032"/>
        <w:gridCol w:w="1032"/>
        <w:gridCol w:w="1032"/>
        <w:gridCol w:w="454"/>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БСК – (123001) Қаладағы аудан, аудандық маңызы бар қаланың, кент, ауыл, ауылдық округ әкімінің қызметін қамтамасыз ету жөніндегі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(123002)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(123003) Мұқтаж азаматтарға үйінде әлеуметтік көмек көрсету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(123004) Мектепке дейінгі тәрбие мен оқыту ұйымдарының қызметін қамтамасыз 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(123006) Жергілікті деңгейде мәдени-демалыс жұмыстарын қолдау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(123008) Елді мекендердің көшелерін жарықтандыру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(123009) Елдi мекендердiң санитариясын қамтамасыз 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(123011) Елді мекендерді абаттандыру мен көгалдандыру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БСК – (123022) Мемлекеттік органның күрделі шығыстары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(123026) Жергілікті деңгейде халықты жұмыспен қамтуды қамтамасыз 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(123028) 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(123041)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(123045) 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26 408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52 892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21 802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24 860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104 704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290 459</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17 426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64 664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104 680</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16 677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7 834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38 105</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18 040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88 695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16 032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42796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27 372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207 814</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167 273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13 494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221 318</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14 467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37 211</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17 596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52 789</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23 098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86 083</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13 934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62 215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93 639</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165 334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373 524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106 536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63 714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13 265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31 748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238 588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68 361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1 132 098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Аббревиатуралардың таратылып жазылуы:</w:t>
      </w:r>
      <w:r>
        <w:br/>
      </w:r>
      <w:r>
        <w:rPr>
          <w:rFonts w:ascii="Times New Roman"/>
          <w:b w:val="false"/>
          <w:i w:val="false"/>
          <w:color w:val="000000"/>
          <w:sz w:val="28"/>
        </w:rPr>
        <w:t>
      </w:t>
      </w:r>
      <w:r>
        <w:rPr>
          <w:rFonts w:ascii="Times New Roman"/>
          <w:b w:val="false"/>
          <w:i w:val="false"/>
          <w:color w:val="000000"/>
          <w:sz w:val="28"/>
        </w:rPr>
        <w:t>БСК - бюджеттік сыныптаманың коды</w:t>
      </w:r>
      <w:r>
        <w:br/>
      </w:r>
      <w:r>
        <w:rPr>
          <w:rFonts w:ascii="Times New Roman"/>
          <w:b w:val="false"/>
          <w:i w:val="false"/>
          <w:color w:val="000000"/>
          <w:sz w:val="28"/>
        </w:rPr>
        <w:t>
      </w:t>
      </w:r>
      <w:r>
        <w:rPr>
          <w:rFonts w:ascii="Times New Roman"/>
          <w:b w:val="false"/>
          <w:i w:val="false"/>
          <w:color w:val="000000"/>
          <w:sz w:val="28"/>
        </w:rPr>
        <w:t>а/о - ауылдық округ</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