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7a8e" w14:textId="7e87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аудандық мәслихаттың 2014 жылғы 26 желтоқсандағы № 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2015 жылғы 27 наурыздағы № 294 шешiмi. Қызылорда облысының Әдiлет департаментiнде 2015 жылғы 10 сәуірде № 4946 болып тiркелдi.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аудандық бюджет туралы" аудандық мәслихаттың 2014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2015 жылғы 08 қаңтарда № 4831 болып тіркелді, "Тіршілік тынысы" газетінің 2015 жылғы 17 қаңтарда № 4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6774571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4048448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25782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2697292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шығындар –7667187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таза бюджеттік кредиттеу – 86402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- 118920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- 32518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қаржы активтерімен жасалатын операциялар бойынша сальдо –71536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–71536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– - 1050554 мың теңге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бюджет тапшылығын қаржыландыру – 1050554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- 118920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- 32518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- 964152 мың теңге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бастап қолданысқа енгізіледі және 2015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8"/>
        <w:gridCol w:w="4232"/>
      </w:tblGrid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А.Камалатдин_______________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наурыздағы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 сессиясының № 294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ХХХVІІ сессиясының № 265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083"/>
        <w:gridCol w:w="1083"/>
        <w:gridCol w:w="6799"/>
        <w:gridCol w:w="2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