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0c112" w14:textId="100c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2014 жылғы 24 желтоқсандағы № 28/294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2015 жылғы 11 желтоқсандағы № 39/421 шешімі. Маңғыстау облысы Әділет департаментінде 2015 жылғы 22 желтоқсанда № 2917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w:t>
      </w:r>
      <w:r>
        <w:rPr>
          <w:rFonts w:ascii="Times New Roman"/>
          <w:b w:val="false"/>
          <w:i w:val="false"/>
          <w:color w:val="000000"/>
          <w:sz w:val="28"/>
        </w:rPr>
        <w:t>6-бабының</w:t>
      </w:r>
      <w:r>
        <w:rPr>
          <w:rFonts w:ascii="Times New Roman"/>
          <w:b w:val="false"/>
          <w:i w:val="false"/>
          <w:color w:val="000000"/>
          <w:sz w:val="28"/>
        </w:rPr>
        <w:t xml:space="preserve">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Маңғыстау облыстық мәслихатының 2015 жылғы 10 желтоқсандағы № 29/427 (нормативтік құқықтық кесімдерді мемлекеттік тіркеу тізілімінде № 2909 болып тіркелген) шешіміне сәйкес, Мұнайлы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2014 жылғы 24 желтоқсандағы </w:t>
      </w:r>
      <w:r>
        <w:rPr>
          <w:rFonts w:ascii="Times New Roman"/>
          <w:b w:val="false"/>
          <w:i w:val="false"/>
          <w:color w:val="000000"/>
          <w:sz w:val="28"/>
        </w:rPr>
        <w:t>№ 28/294</w:t>
      </w:r>
      <w:r>
        <w:rPr>
          <w:rFonts w:ascii="Times New Roman"/>
          <w:b w:val="false"/>
          <w:i w:val="false"/>
          <w:color w:val="000000"/>
          <w:sz w:val="28"/>
        </w:rPr>
        <w:t xml:space="preserve"> «2015-2017 жылдарға арналған аудандық бюджет туралы» (нормативтік құқықтық кесімдерді мемлекеттік тіркеу тізілімінде № 2584 болып тіркелген, 2015 жылғы 23 қаңтарда № 6-7 (457-458) «Мұнайлы» газетінде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r>
        <w:br/>
      </w:r>
      <w:r>
        <w:rPr>
          <w:rFonts w:ascii="Times New Roman"/>
          <w:b w:val="false"/>
          <w:i w:val="false"/>
          <w:color w:val="000000"/>
          <w:sz w:val="28"/>
        </w:rPr>
        <w:t>
      «1. 2015 жылға арналған аудандық бюджет </w:t>
      </w:r>
      <w:r>
        <w:rPr>
          <w:rFonts w:ascii="Times New Roman"/>
          <w:b w:val="false"/>
          <w:i w:val="false"/>
          <w:color w:val="000000"/>
          <w:sz w:val="28"/>
        </w:rPr>
        <w:t>1-қосымшаға</w:t>
      </w:r>
      <w:r>
        <w:rPr>
          <w:rFonts w:ascii="Times New Roman"/>
          <w:b w:val="false"/>
          <w:i w:val="false"/>
          <w:color w:val="000000"/>
          <w:sz w:val="28"/>
        </w:rPr>
        <w:t xml:space="preserve"> сәйкес мынадай көлемдерде бекітілсін:</w:t>
      </w:r>
      <w:r>
        <w:br/>
      </w:r>
      <w:r>
        <w:rPr>
          <w:rFonts w:ascii="Times New Roman"/>
          <w:b w:val="false"/>
          <w:i w:val="false"/>
          <w:color w:val="000000"/>
          <w:sz w:val="28"/>
        </w:rPr>
        <w:t>
      1) кірістер – 10 093 556 мың теңге, оның ішінде:</w:t>
      </w:r>
      <w:r>
        <w:br/>
      </w:r>
      <w:r>
        <w:rPr>
          <w:rFonts w:ascii="Times New Roman"/>
          <w:b w:val="false"/>
          <w:i w:val="false"/>
          <w:color w:val="000000"/>
          <w:sz w:val="28"/>
        </w:rPr>
        <w:t>
      салықтық түсімдер бойынша – 4 157 302 мың теңге;</w:t>
      </w:r>
      <w:r>
        <w:br/>
      </w:r>
      <w:r>
        <w:rPr>
          <w:rFonts w:ascii="Times New Roman"/>
          <w:b w:val="false"/>
          <w:i w:val="false"/>
          <w:color w:val="000000"/>
          <w:sz w:val="28"/>
        </w:rPr>
        <w:t>
      салықтық емес түсімдер бойынша – 27 795 мың теңге;</w:t>
      </w:r>
      <w:r>
        <w:br/>
      </w:r>
      <w:r>
        <w:rPr>
          <w:rFonts w:ascii="Times New Roman"/>
          <w:b w:val="false"/>
          <w:i w:val="false"/>
          <w:color w:val="000000"/>
          <w:sz w:val="28"/>
        </w:rPr>
        <w:t>
      негізгі капиталды сатудан түсетін түсімдер бойынша– 212 402 мың теңге;</w:t>
      </w:r>
      <w:r>
        <w:br/>
      </w:r>
      <w:r>
        <w:rPr>
          <w:rFonts w:ascii="Times New Roman"/>
          <w:b w:val="false"/>
          <w:i w:val="false"/>
          <w:color w:val="000000"/>
          <w:sz w:val="28"/>
        </w:rPr>
        <w:t>
      трансферттер түсімдері бойынша – 5 696 057 мың теңге;</w:t>
      </w:r>
      <w:r>
        <w:br/>
      </w:r>
      <w:r>
        <w:rPr>
          <w:rFonts w:ascii="Times New Roman"/>
          <w:b w:val="false"/>
          <w:i w:val="false"/>
          <w:color w:val="000000"/>
          <w:sz w:val="28"/>
        </w:rPr>
        <w:t>
      2) шығындар – 10 106 004 мың теңге;</w:t>
      </w:r>
      <w:r>
        <w:br/>
      </w:r>
      <w:r>
        <w:rPr>
          <w:rFonts w:ascii="Times New Roman"/>
          <w:b w:val="false"/>
          <w:i w:val="false"/>
          <w:color w:val="000000"/>
          <w:sz w:val="28"/>
        </w:rPr>
        <w:t>
      3) таза бюджеттік кредиттеу – 262 643 мың теңге, соның ішінде:</w:t>
      </w:r>
      <w:r>
        <w:br/>
      </w:r>
      <w:r>
        <w:rPr>
          <w:rFonts w:ascii="Times New Roman"/>
          <w:b w:val="false"/>
          <w:i w:val="false"/>
          <w:color w:val="000000"/>
          <w:sz w:val="28"/>
        </w:rPr>
        <w:t>
      бюджеттік кредиттер – 330 003 мың теңге;</w:t>
      </w:r>
      <w:r>
        <w:br/>
      </w:r>
      <w:r>
        <w:rPr>
          <w:rFonts w:ascii="Times New Roman"/>
          <w:b w:val="false"/>
          <w:i w:val="false"/>
          <w:color w:val="000000"/>
          <w:sz w:val="28"/>
        </w:rPr>
        <w:t>
      бюджеттік кредиттерді өтеу – 67 360 мың теңге;</w:t>
      </w:r>
      <w:r>
        <w:br/>
      </w:r>
      <w:r>
        <w:rPr>
          <w:rFonts w:ascii="Times New Roman"/>
          <w:b w:val="false"/>
          <w:i w:val="false"/>
          <w:color w:val="000000"/>
          <w:sz w:val="28"/>
        </w:rPr>
        <w:t>
      4) қаржы активтерімен жасалатын операциялар бойынша сальдо – 0 теңге, соның ішінде: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5) бюджет тапшылығы (профициті) – 275 091 мың теңге;</w:t>
      </w:r>
      <w:r>
        <w:br/>
      </w:r>
      <w:r>
        <w:rPr>
          <w:rFonts w:ascii="Times New Roman"/>
          <w:b w:val="false"/>
          <w:i w:val="false"/>
          <w:color w:val="000000"/>
          <w:sz w:val="28"/>
        </w:rPr>
        <w:t>
      6) бюджет тапшылығын қаржыландыру (профицитін пайдалану) – 275 091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 төлем көзінен салық салынбайтын табыстардан ұсталатын жеке табыс салығы – 100 пайыз;</w:t>
      </w:r>
      <w:r>
        <w:br/>
      </w:r>
      <w:r>
        <w:rPr>
          <w:rFonts w:ascii="Times New Roman"/>
          <w:b w:val="false"/>
          <w:i w:val="false"/>
          <w:color w:val="000000"/>
          <w:sz w:val="28"/>
        </w:rPr>
        <w:t>
      4) төлем көзінен салық салынбайтын шетелдік азаматтар табыстарынан ұсталатын жеке табыс салығы – 100 пайыз;».</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2015 жылға арналған аудандық бюджетте облыстық бюджеттен берілген 690 317,6 мың теңге көлемінде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бюджет комиссиясына жүктелсін (комиссия төрағасы Б.Сүлейменов).</w:t>
      </w:r>
      <w:r>
        <w:br/>
      </w:r>
      <w:r>
        <w:rPr>
          <w:rFonts w:ascii="Times New Roman"/>
          <w:b w:val="false"/>
          <w:i w:val="false"/>
          <w:color w:val="000000"/>
          <w:sz w:val="28"/>
        </w:rPr>
        <w:t>
</w:t>
      </w:r>
      <w:r>
        <w:rPr>
          <w:rFonts w:ascii="Times New Roman"/>
          <w:b w:val="false"/>
          <w:i w:val="false"/>
          <w:color w:val="000000"/>
          <w:sz w:val="28"/>
        </w:rPr>
        <w:t>
      3. Маңғыстау облысының Әділет департаментінде мемлекеттік тіркеуден өткен соң осы шешімді аудан әкімдігінің ресми сайтында және «Әділет» ақпараттық-құқықтық жүйесінде ресми жариялауды қамтамасыз етсін (Б. Назар).</w:t>
      </w:r>
      <w:r>
        <w:br/>
      </w:r>
      <w:r>
        <w:rPr>
          <w:rFonts w:ascii="Times New Roman"/>
          <w:b w:val="false"/>
          <w:i w:val="false"/>
          <w:color w:val="000000"/>
          <w:sz w:val="28"/>
        </w:rPr>
        <w:t>
</w:t>
      </w:r>
      <w:r>
        <w:rPr>
          <w:rFonts w:ascii="Times New Roman"/>
          <w:b w:val="false"/>
          <w:i w:val="false"/>
          <w:color w:val="000000"/>
          <w:sz w:val="28"/>
        </w:rPr>
        <w:t>
      4. Осы шешім 2015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С.Битан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Б. Назар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«Мұнайлы аудандық экономика</w:t>
      </w:r>
      <w:r>
        <w:br/>
      </w:r>
      <w:r>
        <w:rPr>
          <w:rFonts w:ascii="Times New Roman"/>
          <w:b w:val="false"/>
          <w:i w:val="false"/>
          <w:color w:val="000000"/>
          <w:sz w:val="28"/>
        </w:rPr>
        <w:t>
      және қаржы бөлімі»</w:t>
      </w:r>
      <w:r>
        <w:br/>
      </w:r>
      <w:r>
        <w:rPr>
          <w:rFonts w:ascii="Times New Roman"/>
          <w:b w:val="false"/>
          <w:i w:val="false"/>
          <w:color w:val="000000"/>
          <w:sz w:val="28"/>
        </w:rPr>
        <w:t>
      мемлекеттік мекемесі басшысының</w:t>
      </w:r>
      <w:r>
        <w:br/>
      </w:r>
      <w:r>
        <w:rPr>
          <w:rFonts w:ascii="Times New Roman"/>
          <w:b w:val="false"/>
          <w:i w:val="false"/>
          <w:color w:val="000000"/>
          <w:sz w:val="28"/>
        </w:rPr>
        <w:t>
      міндетін атқарушы</w:t>
      </w:r>
      <w:r>
        <w:br/>
      </w:r>
      <w:r>
        <w:rPr>
          <w:rFonts w:ascii="Times New Roman"/>
          <w:b w:val="false"/>
          <w:i w:val="false"/>
          <w:color w:val="000000"/>
          <w:sz w:val="28"/>
        </w:rPr>
        <w:t>
      А. Көшекбаева</w:t>
      </w:r>
      <w:r>
        <w:br/>
      </w:r>
      <w:r>
        <w:rPr>
          <w:rFonts w:ascii="Times New Roman"/>
          <w:b w:val="false"/>
          <w:i w:val="false"/>
          <w:color w:val="000000"/>
          <w:sz w:val="28"/>
        </w:rPr>
        <w:t>
      11 желтоқсан 2015 жыл</w:t>
      </w:r>
      <w:r>
        <w:br/>
      </w:r>
      <w:r>
        <w:rPr>
          <w:rFonts w:ascii="Times New Roman"/>
          <w:b w:val="false"/>
          <w:i w:val="false"/>
          <w:color w:val="000000"/>
          <w:sz w:val="28"/>
        </w:rPr>
        <w:t>
 </w:t>
      </w:r>
    </w:p>
    <w:bookmarkStart w:name="z10" w:id="1"/>
    <w:p>
      <w:pPr>
        <w:spacing w:after="0"/>
        <w:ind w:left="0"/>
        <w:jc w:val="both"/>
      </w:pPr>
      <w:r>
        <w:rPr>
          <w:rFonts w:ascii="Times New Roman"/>
          <w:b w:val="false"/>
          <w:i w:val="false"/>
          <w:color w:val="000000"/>
          <w:sz w:val="28"/>
        </w:rPr>
        <w:t>
Мұнайлы аудандық мәслихатының</w:t>
      </w:r>
      <w:r>
        <w:br/>
      </w:r>
      <w:r>
        <w:rPr>
          <w:rFonts w:ascii="Times New Roman"/>
          <w:b w:val="false"/>
          <w:i w:val="false"/>
          <w:color w:val="000000"/>
          <w:sz w:val="28"/>
        </w:rPr>
        <w:t>
2015 жылғы 11 желтоқсандағы</w:t>
      </w:r>
      <w:r>
        <w:br/>
      </w:r>
      <w:r>
        <w:rPr>
          <w:rFonts w:ascii="Times New Roman"/>
          <w:b w:val="false"/>
          <w:i w:val="false"/>
          <w:color w:val="000000"/>
          <w:sz w:val="28"/>
        </w:rPr>
        <w:t>
№ 39/421 шешіміне қосымша</w:t>
      </w:r>
    </w:p>
    <w:bookmarkEnd w:id="1"/>
    <w:p>
      <w:pPr>
        <w:spacing w:after="0"/>
        <w:ind w:left="0"/>
        <w:jc w:val="left"/>
      </w:pPr>
      <w:r>
        <w:rPr>
          <w:rFonts w:ascii="Times New Roman"/>
          <w:b/>
          <w:i w:val="false"/>
          <w:color w:val="000000"/>
        </w:rPr>
        <w:t xml:space="preserve"> 2015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35"/>
        <w:gridCol w:w="1278"/>
        <w:gridCol w:w="304"/>
        <w:gridCol w:w="506"/>
        <w:gridCol w:w="2"/>
        <w:gridCol w:w="3853"/>
        <w:gridCol w:w="3855"/>
        <w:gridCol w:w="1"/>
        <w:gridCol w:w="1813"/>
      </w:tblGrid>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Ішкі сын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10 093 556</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4 157 302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1 327 478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1 327 478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1 044 758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1 044 758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1 698 092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1 627 684</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16 862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53 300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69 059</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36 528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27 795</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19 538</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14 985</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жергілікті бюджеттен берілген бюджеттік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1 340</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6 917</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212 402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211 401</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191 672</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19 729</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5 696 057</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5 696 057</w:t>
            </w:r>
          </w:p>
        </w:tc>
      </w:tr>
      <w:tr>
        <w:trPr>
          <w:trHeight w:val="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5 696 057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тенге
</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ШЫҒЫСТАР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10 106 004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343 587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16 398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105 778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101 781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41 708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32 528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16 332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16 059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20 852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24 240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27 151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8 930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16 082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26 143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18 920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шеңберiндегі iс-шаралар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азаматтық хал актілерін тіркеу бөлімі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6 163 852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274 622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246 331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90 928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134 512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122 062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184 004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35 370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148 634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232 091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65 016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167 075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45 994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42 925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44 558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3 666 295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3 162 633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137 795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129 223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Республикасының азаматтарына біржолғы ақша қаражатын төлеуге арналған төлемдер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101 940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55 138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1 030 824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485 163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481 583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22 514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278 881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1 926 730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142 410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1 294 025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295 636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263 564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705 790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36 665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29 321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40 166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Қызылтөбе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51 092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Атамекен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53 896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56 207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Дәулет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51 899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21 946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20 432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 ауылдық округі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42 977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215 359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11 658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ішкі саясат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135 153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45 708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58 337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14 137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50 629</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46 443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81 938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274 277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274 277</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200 854</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59 423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457 355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11 125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17 745</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Баянды ауылы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135 201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280 078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44 933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262 643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275 091</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330 003</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67 360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12 448</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