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5e05" w14:textId="c155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елді мекендері аумағында жануарларды асырау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2015 жылғы 31 шілдедегі № 420 шешімі. Қостанай облысының Әділет департаментінде 2015 жылғы 10 қыркүйекте № 5870 болып тіркелді. Күші жойылды - Қостанай облысы мәслихатының 2024 жылғы 9 тамыздағы № 156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09.08.2024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Қостанай облысы мәслихатының 27.06.2016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облысының елді мекендері аумағында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облыстық мәслихатының 2015 жылғы 20 мамырдағы № 403 "Қостанай облысының елді мекендері аумағында ауыл шаруашылығы жануарларын асырау қағидасын бекіту туралы" шешімі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Н. Садуақасов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31.07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бақылау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комитетiнiң Қостанай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аумақтық инспекциясы"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О. Батырбеков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31.07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 әкімдігінің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Мурзин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31.07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 әкімдігінің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Қайыпбай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31.07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елді мекендері аумағында жануарларды асырау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облысының елді мекендері аумағында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"Қазақстан Республикасындағы жергілікті мемлекеттік басқару және өзін-өзі басқару туралы" 2001 жылғы 23 қаңтардағы Қазақстан Республикасы Заңының 6-бабы 2-2-тармағына, "Ветеринария туралы" 2002 жылғы 10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"Ветеринария туралы" Заң) сәйкес әзірленген және Қостанай облысының елді мекендері аумағында жануарларды асырау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жануарларды асырайтын жеке және заңды тұлғаларға (бұдан әрі – иелері) таратылады.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</w:t>
      </w:r>
      <w:r>
        <w:rPr>
          <w:rFonts w:ascii="Times New Roman"/>
          <w:b w:val="false"/>
          <w:i w:val="false"/>
          <w:color w:val="000000"/>
          <w:sz w:val="28"/>
        </w:rPr>
        <w:t>Қағидамен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реттелмеген жағдайларда Қазақстан Республикасының қолданыстағы заңнамасы нормаларын басшылыққа алу қажет.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Жануарларды асырау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Жануарларды асырайтын жеке және заңды тұлғалар: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ветеринариялық-санитариялық қауіпсіздікті қамтамасыз ету үшін өз жануарларына уақытылы вакцина егуге және олардың диагностикасын;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жануарларының зиян келтіруінен айналасындағы адамдардың және жануарлардың, сондай-ақ мүліктің қауіпсіздігін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Жануарларды олардың тұрақты тұратын орнынан (асырау) жаятын орнына дейін және кері (бұдан әрі - айдау) жаю, сондай-ақ жүргізу жануарлардың иелерінің, немесе олар сенім білдірген тұлғалардың қадағалауымен жүзеге асырылады.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Көгалдандыру екпелерінің аумағы арқылы жануарларды айдауға жол берілмейді.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тиісінше аудандық маңызы бар қаланың, кенттің, ауылдың, ауылдық округтің әкімі айқындаған орындардан тыс елді мекен жерлерінде жануарларды жаюға жол берілмейді.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 шаруашылығы жануарларын жаю бойынша іс-шараларды ұйымдастыруды тиісті аумақ тұрғындарының қажеттіліктерін ескере отырып, тиісті аумақтың әкімі өз құзыретінің шеңберінде қамтамасыз етеді.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