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e6ce" w14:textId="ea6e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Солтүстік Қазақстан облысының Ақжар аудандық бюджет туралы" Солтүстік Қазақстан облысының Ақжар аудандық мәслихатының 2014 жылғы 25 желтоқсандағы № 32-1 шешіміне өзгертулер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2015 жылғы 31 наурыздағы № 34-2 шешімі. Солтүстік Қазақстан облысының Әділет департаментінде 2015 жылғы 10 сәуірде N 3200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ff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Ақжар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1."2015-2017 жылдарға арналған Солтүстік Қазақстан облысының Ақжар аудандық бюджет туралы" Солтүстік Қазақстан облысының Ақжар аудандық мәслихатының 2014 жылғы 25 желтоқсандағы № 32-1 (нормативтік құқықтық актілерді мемлекеттік тіркеу тізілімінде № 3050 2015 жылғы 9 қаңтарда тіркелген және 2015 жылғы 19 қантарда "Акжарские вести" газетінде және 2015 жылғы 19 қантарда "Нұрлы Ел" № 2-3 газетінде жарияланған 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ff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Сәйкесінше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2015-2017 жылдарға арналған Солтүстік Қазақстан облысы Ақжар аудандық бюджеті бекітілсін, соның ішінде 2015 жылға мына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2 396 434,3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325 449,9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4 381мың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11 868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2 054 735,4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берілетін субвенция – 1 454 883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2 414 963,1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45 973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56 487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10 514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мемлекетке қаржылық активтерді сатудан түскен түсім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- 64 501,8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 64 501,8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"10) азаматтық хал актілерін тіркеу бөлімдерінің штат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агроөнеркәсіптік кешеннің жергілікті атқарушы органдарының бөлімшелерін ұстауға;".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"9-1 Осы шешімнің 4 қосымшасына сәйкес аудандық бюджет қаржылық жыл басына қалыптасқан бюджеттік қаражаттың бос қалдықтары, республикалық және облыстық бюджеттерден 2014 жылы берілген нысаналы трансферттерді қайтару есебінен шығыстар қарастырылсын".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ff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 қосымшасы</w:t>
      </w:r>
      <w:r>
        <w:rPr>
          <w:rFonts w:ascii="Times New Roman"/>
          <w:b w:val="false"/>
          <w:i w:val="false"/>
          <w:color w:val="000000"/>
          <w:sz w:val="28"/>
        </w:rPr>
        <w:t>,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ff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 қосымшасымен жоғарыда айтылған шешім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Н.Ковригина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Ақжар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М.Жұмабаев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31 наурыздағы № 34-2 Солтүстік Қазақстан облысының Ақжар аудандық мәслихаттың шешіміне 1 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25 желтоқсандағы № 32-1 Солтүстік Қазақстан облысының Ақжар аудандық мәслихаттың шешіміне 1 қосымша</w:t>
            </w:r>
          </w:p>
          <w:bookmarkEnd w:id="4"/>
        </w:tc>
      </w:tr>
    </w:tbl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Ақжар ауданының 2015 жылға арналған бюджеті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197"/>
        <w:gridCol w:w="1082"/>
        <w:gridCol w:w="5273"/>
        <w:gridCol w:w="39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5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Ақжар ауданының 2015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242"/>
        <w:gridCol w:w="762"/>
        <w:gridCol w:w="827"/>
        <w:gridCol w:w="1031"/>
        <w:gridCol w:w="906"/>
        <w:gridCol w:w="1027"/>
        <w:gridCol w:w="39"/>
        <w:gridCol w:w="4137"/>
        <w:gridCol w:w="2559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ауылдың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IY. Қаржылық активтермен операциялар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V.Тапшылық (молшылық) қаржысы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-64501,8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31 наурыздағы № 34-2 Солтүстік Қазақстан облысының Ақжар аудандық мәслихаттың шешіміне 2 қосымша</w:t>
            </w:r>
          </w:p>
          <w:bookmarkEnd w:id="78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25 желтоқсандағы № 32-1 Солтүстік Қазақстан облысының Ақжар аудандық мәслихаттың шешіміне 4 қосымша</w:t>
            </w:r>
          </w:p>
          <w:bookmarkEnd w:id="79"/>
        </w:tc>
      </w:tr>
    </w:tbl>
    <w:bookmarkStart w:name="z27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Әр ауылдық округтердің 2015 жылға арналған бюджеттік бағдарламаларының 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9"/>
        <w:gridCol w:w="1509"/>
        <w:gridCol w:w="4759"/>
        <w:gridCol w:w="26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(ауылдық,селолық )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31 наурыздағы № 34-2 Солтүстік Қазақстан облысының Ақжар аудандық мәслихаттың шешіміне 3 қосымша</w:t>
            </w:r>
          </w:p>
          <w:bookmarkEnd w:id="18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желтоқсандағы № 32-1 Солтүстік Қазақстан облысының Ақжар аудандық мәслихаттың шешіміне 8 қосымша</w:t>
            </w:r>
          </w:p>
          <w:bookmarkEnd w:id="186"/>
        </w:tc>
      </w:tr>
    </w:tbl>
    <w:bookmarkStart w:name="z38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бюджеттің инвестициялық жобаларына және аудандық бюджет бағдарламаларына бөлінетін дамудың бюджеттік бағдарламалардың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2"/>
        <w:gridCol w:w="1362"/>
        <w:gridCol w:w="4773"/>
        <w:gridCol w:w="31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ауданының Талшық ауылында 50 пәтерлі тұрғын үй салуға жоба-сметалық құжаттамалар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ауданының Талшық ауылында 50 пәтерлі тұрғын үй салуға жоба-сметалық құжаттамалар әзірлеу (сыртқы инженерлік желілер және аумақты абаттандыру)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393 986,9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393 986,9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топты су құбырына қосылған ауылдық елді мекендердің су тартқыштары мен бұрғыштарының таратушы желілерін реконструкциялау Ақжар ауданының Дәуіт ауылында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топты су құбырына қосылған ауылдық елді мекендердің су тартқыштары мен бұрғыштарының таратушы желілерін реконструкциялау Ақжар ауданының Үлгілі ауылында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топты су құбырына қосылған ауылдық елді мекендердің су тартқыштары мен бұрғыштарының таратушы желілерін реконструкциялау Ақжар ауданының Казанское ауылында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топты су құбырына қосылған ауылдық елді мекендердің су тартқыштары мен бұрғыштарының таратушы желілерін реконструкциялау Ақжар ауданының Қызылту ауылында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топты су құбырына қосылған ауылдық елді мекендердің су тартқыштары мен бұрғыштарының таратушы желілерін реконструкциялау Ақжар ауданының Ақжарқын ауылында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топты су құбырына қосылған ауылдық елді мекендердің су тартқыштары мен бұрғыштарының таратушы желілерін реконструкциялау Ақжар ауданының Байтұс ауылында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31 наурыздағы № 34-2 Солтүстік Қазақстан облысының Ақжар аудандық мәслихаттың шешіміне 4 қосымша</w:t>
            </w:r>
          </w:p>
          <w:bookmarkEnd w:id="20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желтоқсандағы № 32-1 Солтүстік Қазақстан облысының Ақжар аудандық мәслихаттың шешіміне 9 қосымша</w:t>
            </w:r>
          </w:p>
          <w:bookmarkEnd w:id="204"/>
        </w:tc>
      </w:tr>
    </w:tbl>
    <w:bookmarkStart w:name="z41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қаражатының бос қалдықтарды бөлу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топты су құбырына қосылған ауылдық елді мекендердің су тартқыштары мен бұрғыштарының таратушы желілерін реконструкциялау Ақжар ауданының Байтұс ауылында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