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cdd8" w14:textId="1d2c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Шал ақын ауданы мәслихатының 2014 жылғы 24 желтоқсандағы №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2015 жылғы 31 наурыздағы № 36/3 шешімі. Солтүстік Қазақстан облысының Әділет департаментінде 2015 жылғы 15 сәуірде N 3209 болып тіркелді. Қолданылу мерзімінің өтуіне байланысты күші жойылды (Солтүстік Қазақстан облысы Шал ақын ауданы мәслихаты аппаратының 2016 жылғы 11 ақпандағы N 15.2.02-04/31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Шал ақын ауданы мәслихаты аппаратының 11.02.2016 N 15.2.02-04/31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 106-бабы </w:t>
      </w:r>
      <w:r>
        <w:rPr>
          <w:rFonts w:ascii="Times New Roman"/>
          <w:b w:val="false"/>
          <w:i w:val="false"/>
          <w:color w:val="000000"/>
          <w:sz w:val="28"/>
        </w:rPr>
        <w:t>1-тармағына</w:t>
      </w:r>
      <w:r>
        <w:rPr>
          <w:rFonts w:ascii="Times New Roman"/>
          <w:b w:val="false"/>
          <w:i w:val="false"/>
          <w:color w:val="000000"/>
          <w:sz w:val="28"/>
        </w:rPr>
        <w:t xml:space="preserve">,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xml:space="preserve"> сәйкес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"2015 - 2017 жылдарға арналған аудандық бюджет туралы" Шал ақын ауданы мәслихатының 2014 жылғы 24 желтоқсандағы № 34/1 </w:t>
      </w:r>
      <w:r>
        <w:rPr>
          <w:rFonts w:ascii="Times New Roman"/>
          <w:b w:val="false"/>
          <w:i w:val="false"/>
          <w:color w:val="000000"/>
          <w:sz w:val="28"/>
        </w:rPr>
        <w:t>шешіміне</w:t>
      </w:r>
      <w:r>
        <w:rPr>
          <w:rFonts w:ascii="Times New Roman"/>
          <w:b w:val="false"/>
          <w:i w:val="false"/>
          <w:color w:val="000000"/>
          <w:sz w:val="28"/>
        </w:rPr>
        <w:t xml:space="preserve"> (2015 жылдың 8 қаңтарында № 3046 нормативті құқықтық актілерді мемлекеттік тіркеу Тізімінде тіркелген, 2015 жылғы 23 қаңтарында аудандық "Парыз" газетінде, 2015 жылғы 23 қаңтарында аудандық "Новатор"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келесі басылымда баяндалсын: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сай бекітілсін, соның ішінде 2015 жылға келесі көлемде:</w:t>
      </w:r>
      <w:r>
        <w:br/>
      </w:r>
      <w:r>
        <w:rPr>
          <w:rFonts w:ascii="Times New Roman"/>
          <w:b w:val="false"/>
          <w:i w:val="false"/>
          <w:color w:val="000000"/>
          <w:sz w:val="28"/>
        </w:rPr>
        <w:t>
      </w:t>
      </w:r>
      <w:r>
        <w:rPr>
          <w:rFonts w:ascii="Times New Roman"/>
          <w:b w:val="false"/>
          <w:i w:val="false"/>
          <w:color w:val="000000"/>
          <w:sz w:val="28"/>
        </w:rPr>
        <w:t>1) кіріс – 2 051 685,0 мың теңге, соның ішінде келесілер бойынша:</w:t>
      </w:r>
      <w:r>
        <w:br/>
      </w:r>
      <w:r>
        <w:rPr>
          <w:rFonts w:ascii="Times New Roman"/>
          <w:b w:val="false"/>
          <w:i w:val="false"/>
          <w:color w:val="000000"/>
          <w:sz w:val="28"/>
        </w:rPr>
        <w:t>
      </w:t>
      </w:r>
      <w:r>
        <w:rPr>
          <w:rFonts w:ascii="Times New Roman"/>
          <w:b w:val="false"/>
          <w:i w:val="false"/>
          <w:color w:val="000000"/>
          <w:sz w:val="28"/>
        </w:rPr>
        <w:t>салықтық түсімдер – 301 160,0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9 069,0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сатқаннан түскен түсімдер – 25 406,0 мың теңге;</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түсімі – 1 716 050,0 мың теңге; </w:t>
      </w:r>
      <w:r>
        <w:br/>
      </w:r>
      <w:r>
        <w:rPr>
          <w:rFonts w:ascii="Times New Roman"/>
          <w:b w:val="false"/>
          <w:i w:val="false"/>
          <w:color w:val="000000"/>
          <w:sz w:val="28"/>
        </w:rPr>
        <w:t>
      </w:t>
      </w:r>
      <w:r>
        <w:rPr>
          <w:rFonts w:ascii="Times New Roman"/>
          <w:b w:val="false"/>
          <w:i w:val="false"/>
          <w:color w:val="000000"/>
          <w:sz w:val="28"/>
        </w:rPr>
        <w:t xml:space="preserve">2) шығындар – 2 057 991,1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4 155,0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несие – 5 946,0 мың теңге;</w:t>
      </w:r>
      <w:r>
        <w:br/>
      </w:r>
      <w:r>
        <w:rPr>
          <w:rFonts w:ascii="Times New Roman"/>
          <w:b w:val="false"/>
          <w:i w:val="false"/>
          <w:color w:val="000000"/>
          <w:sz w:val="28"/>
        </w:rPr>
        <w:t>
      </w:t>
      </w:r>
      <w:r>
        <w:rPr>
          <w:rFonts w:ascii="Times New Roman"/>
          <w:b w:val="false"/>
          <w:i w:val="false"/>
          <w:color w:val="000000"/>
          <w:sz w:val="28"/>
        </w:rPr>
        <w:t>бюджеттік несиелерді өтеу – 1 791,0 мың теңге;</w:t>
      </w:r>
      <w:r>
        <w:br/>
      </w:r>
      <w:r>
        <w:rPr>
          <w:rFonts w:ascii="Times New Roman"/>
          <w:b w:val="false"/>
          <w:i w:val="false"/>
          <w:color w:val="000000"/>
          <w:sz w:val="28"/>
        </w:rPr>
        <w:t>
      </w:t>
      </w:r>
      <w:r>
        <w:rPr>
          <w:rFonts w:ascii="Times New Roman"/>
          <w:b w:val="false"/>
          <w:i w:val="false"/>
          <w:color w:val="000000"/>
          <w:sz w:val="28"/>
        </w:rPr>
        <w:t>4) қаржылық активтармен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қаржылық активтерді сатқаннан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 дефициті(профициті) – -10461,1 мың теңге;</w:t>
      </w:r>
      <w:r>
        <w:br/>
      </w:r>
      <w:r>
        <w:rPr>
          <w:rFonts w:ascii="Times New Roman"/>
          <w:b w:val="false"/>
          <w:i w:val="false"/>
          <w:color w:val="000000"/>
          <w:sz w:val="28"/>
        </w:rPr>
        <w:t>
      </w:t>
      </w:r>
      <w:r>
        <w:rPr>
          <w:rFonts w:ascii="Times New Roman"/>
          <w:b w:val="false"/>
          <w:i w:val="false"/>
          <w:color w:val="000000"/>
          <w:sz w:val="28"/>
        </w:rPr>
        <w:t>6) бюджет дефицитін қаржыландыру – 10461,1 мың теңге:</w:t>
      </w:r>
      <w:r>
        <w:br/>
      </w:r>
      <w:r>
        <w:rPr>
          <w:rFonts w:ascii="Times New Roman"/>
          <w:b w:val="false"/>
          <w:i w:val="false"/>
          <w:color w:val="000000"/>
          <w:sz w:val="28"/>
        </w:rPr>
        <w:t>
      </w:t>
      </w:r>
      <w:r>
        <w:rPr>
          <w:rFonts w:ascii="Times New Roman"/>
          <w:b w:val="false"/>
          <w:i w:val="false"/>
          <w:color w:val="000000"/>
          <w:sz w:val="28"/>
        </w:rPr>
        <w:t>қарыздардың түсімі – 5 946,0 мың теңге;</w:t>
      </w:r>
      <w:r>
        <w:br/>
      </w:r>
      <w:r>
        <w:rPr>
          <w:rFonts w:ascii="Times New Roman"/>
          <w:b w:val="false"/>
          <w:i w:val="false"/>
          <w:color w:val="000000"/>
          <w:sz w:val="28"/>
        </w:rPr>
        <w:t>
      </w:t>
      </w:r>
      <w:r>
        <w:rPr>
          <w:rFonts w:ascii="Times New Roman"/>
          <w:b w:val="false"/>
          <w:i w:val="false"/>
          <w:color w:val="000000"/>
          <w:sz w:val="28"/>
        </w:rPr>
        <w:t xml:space="preserve">қарыздарды өтеу – 1 791,0 мың теңге; </w:t>
      </w:r>
      <w:r>
        <w:br/>
      </w:r>
      <w:r>
        <w:rPr>
          <w:rFonts w:ascii="Times New Roman"/>
          <w:b w:val="false"/>
          <w:i w:val="false"/>
          <w:color w:val="000000"/>
          <w:sz w:val="28"/>
        </w:rPr>
        <w:t>
      </w:t>
      </w:r>
      <w:r>
        <w:rPr>
          <w:rFonts w:ascii="Times New Roman"/>
          <w:b w:val="false"/>
          <w:i w:val="false"/>
          <w:color w:val="000000"/>
          <w:sz w:val="28"/>
        </w:rPr>
        <w:t>бюджеттік қаражаттың пайдаланатын қалдықтар – 6 306,1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тармақ</w:t>
      </w:r>
      <w:r>
        <w:rPr>
          <w:rFonts w:ascii="Times New Roman"/>
          <w:b w:val="false"/>
          <w:i w:val="false"/>
          <w:color w:val="000000"/>
          <w:sz w:val="28"/>
        </w:rPr>
        <w:t xml:space="preserve"> келесі басылымда баяндалсын: </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 бюджетінде 280836,0 мың теңге сомасында республика бюджетінен ағымдағы нысаналы трансферттер мен бюджеттік кредиттер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 мемлекеттік қызметші болып табылмайтын мемлекеттік мекемелер қызметкерлерінің және де жергілікті бюджет есебінен қаржыландыратын мемлекеттік қазынашылық кәсіпорындардың қызметкерлерінің лауазымдық жалақысына еңбектің ерекше жағдайы үшін айсайынғы үстемақы төлеу – 114888,0 мың теңге;</w:t>
      </w:r>
      <w:r>
        <w:br/>
      </w:r>
      <w:r>
        <w:rPr>
          <w:rFonts w:ascii="Times New Roman"/>
          <w:b w:val="false"/>
          <w:i w:val="false"/>
          <w:color w:val="000000"/>
          <w:sz w:val="28"/>
        </w:rPr>
        <w:t>
      </w:t>
      </w:r>
      <w:r>
        <w:rPr>
          <w:rFonts w:ascii="Times New Roman"/>
          <w:b w:val="false"/>
          <w:i w:val="false"/>
          <w:color w:val="000000"/>
          <w:sz w:val="28"/>
        </w:rPr>
        <w:t>2) әкімшілік мемлекеттік қызметшілердің еңбекақы төлеу деңгейін арттыру – 0 мың теңге;</w:t>
      </w:r>
      <w:r>
        <w:br/>
      </w:r>
      <w:r>
        <w:rPr>
          <w:rFonts w:ascii="Times New Roman"/>
          <w:b w:val="false"/>
          <w:i w:val="false"/>
          <w:color w:val="000000"/>
          <w:sz w:val="28"/>
        </w:rPr>
        <w:t>
      </w:t>
      </w:r>
      <w:r>
        <w:rPr>
          <w:rFonts w:ascii="Times New Roman"/>
          <w:b w:val="false"/>
          <w:i w:val="false"/>
          <w:color w:val="000000"/>
          <w:sz w:val="28"/>
        </w:rPr>
        <w:t>3) мектепке дейінгі білім беру ұйымдарында мемлекеттік білім беру тапсырысын іске асыру – 103420,0 мың теңге;</w:t>
      </w:r>
      <w:r>
        <w:br/>
      </w:r>
      <w:r>
        <w:rPr>
          <w:rFonts w:ascii="Times New Roman"/>
          <w:b w:val="false"/>
          <w:i w:val="false"/>
          <w:color w:val="000000"/>
          <w:sz w:val="28"/>
        </w:rPr>
        <w:t>
      </w:t>
      </w:r>
      <w:r>
        <w:rPr>
          <w:rFonts w:ascii="Times New Roman"/>
          <w:b w:val="false"/>
          <w:i w:val="false"/>
          <w:color w:val="000000"/>
          <w:sz w:val="28"/>
        </w:rPr>
        <w:t>4) үш деңгейлі жүйе бойынша санатын жоғарлатудан өткен мұғалімдерге еңбек ақысын жоғарлату – 29133,0 мың теңге;</w:t>
      </w:r>
      <w:r>
        <w:br/>
      </w:r>
      <w:r>
        <w:rPr>
          <w:rFonts w:ascii="Times New Roman"/>
          <w:b w:val="false"/>
          <w:i w:val="false"/>
          <w:color w:val="000000"/>
          <w:sz w:val="28"/>
        </w:rPr>
        <w:t>
      </w:t>
      </w:r>
      <w:r>
        <w:rPr>
          <w:rFonts w:ascii="Times New Roman"/>
          <w:b w:val="false"/>
          <w:i w:val="false"/>
          <w:color w:val="000000"/>
          <w:sz w:val="28"/>
        </w:rPr>
        <w:t>5) мемлекеттік атаулы әлеуметтік көмек төлеу – 293,0 мың теңге;</w:t>
      </w:r>
      <w:r>
        <w:br/>
      </w:r>
      <w:r>
        <w:rPr>
          <w:rFonts w:ascii="Times New Roman"/>
          <w:b w:val="false"/>
          <w:i w:val="false"/>
          <w:color w:val="000000"/>
          <w:sz w:val="28"/>
        </w:rPr>
        <w:t>
      </w:t>
      </w:r>
      <w:r>
        <w:rPr>
          <w:rFonts w:ascii="Times New Roman"/>
          <w:b w:val="false"/>
          <w:i w:val="false"/>
          <w:color w:val="000000"/>
          <w:sz w:val="28"/>
        </w:rPr>
        <w:t>6) 18 жасқа дейінгі балаларға мемлекеттік жәрдемақы төлеу – 866,0 мың теңге;</w:t>
      </w:r>
      <w:r>
        <w:br/>
      </w:r>
      <w:r>
        <w:rPr>
          <w:rFonts w:ascii="Times New Roman"/>
          <w:b w:val="false"/>
          <w:i w:val="false"/>
          <w:color w:val="000000"/>
          <w:sz w:val="28"/>
        </w:rPr>
        <w:t>
      </w:t>
      </w:r>
      <w:r>
        <w:rPr>
          <w:rFonts w:ascii="Times New Roman"/>
          <w:b w:val="false"/>
          <w:i w:val="false"/>
          <w:color w:val="000000"/>
          <w:sz w:val="28"/>
        </w:rPr>
        <w:t>7) халыққа әлеуметтік көмек көрсетуге – 5371,0 мың теңге;</w:t>
      </w:r>
      <w:r>
        <w:br/>
      </w:r>
      <w:r>
        <w:rPr>
          <w:rFonts w:ascii="Times New Roman"/>
          <w:b w:val="false"/>
          <w:i w:val="false"/>
          <w:color w:val="000000"/>
          <w:sz w:val="28"/>
        </w:rPr>
        <w:t>
      </w:t>
      </w:r>
      <w:r>
        <w:rPr>
          <w:rFonts w:ascii="Times New Roman"/>
          <w:b w:val="false"/>
          <w:i w:val="false"/>
          <w:color w:val="000000"/>
          <w:sz w:val="28"/>
        </w:rPr>
        <w:t>8) Ұлы Отан соғысындағы Жеңістің жетпіс жылдығына арналған іс-шараларды өткізу – 14189,0 мың теңге;</w:t>
      </w:r>
      <w:r>
        <w:br/>
      </w:r>
      <w:r>
        <w:rPr>
          <w:rFonts w:ascii="Times New Roman"/>
          <w:b w:val="false"/>
          <w:i w:val="false"/>
          <w:color w:val="000000"/>
          <w:sz w:val="28"/>
        </w:rPr>
        <w:t>
      </w:t>
      </w:r>
      <w:r>
        <w:rPr>
          <w:rFonts w:ascii="Times New Roman"/>
          <w:b w:val="false"/>
          <w:i w:val="false"/>
          <w:color w:val="000000"/>
          <w:sz w:val="28"/>
        </w:rPr>
        <w:t>9) инженерлік-коммуникациялық инфрақұрылымды жобалау, дамыту және (немесе) жайластыру – 0 мың теңге;</w:t>
      </w:r>
      <w:r>
        <w:br/>
      </w:r>
      <w:r>
        <w:rPr>
          <w:rFonts w:ascii="Times New Roman"/>
          <w:b w:val="false"/>
          <w:i w:val="false"/>
          <w:color w:val="000000"/>
          <w:sz w:val="28"/>
        </w:rPr>
        <w:t>
      </w:t>
      </w:r>
      <w:r>
        <w:rPr>
          <w:rFonts w:ascii="Times New Roman"/>
          <w:b w:val="false"/>
          <w:i w:val="false"/>
          <w:color w:val="000000"/>
          <w:sz w:val="28"/>
        </w:rPr>
        <w:t>10) коммуналдық тұрғын үй қорының тұрғын үйін жобалау және (немесе) салу, реконструкциялау – 0 мың теңге;</w:t>
      </w:r>
      <w:r>
        <w:br/>
      </w:r>
      <w:r>
        <w:rPr>
          <w:rFonts w:ascii="Times New Roman"/>
          <w:b w:val="false"/>
          <w:i w:val="false"/>
          <w:color w:val="000000"/>
          <w:sz w:val="28"/>
        </w:rPr>
        <w:t>
      </w:t>
      </w:r>
      <w:r>
        <w:rPr>
          <w:rFonts w:ascii="Times New Roman"/>
          <w:b w:val="false"/>
          <w:i w:val="false"/>
          <w:color w:val="000000"/>
          <w:sz w:val="28"/>
        </w:rPr>
        <w:t>11) мамандарды әлеуметтік қолдау шараларын іске асыруға берілетін бюджеттік кредиттер – 5946,0 мың теңге;</w:t>
      </w:r>
      <w:r>
        <w:br/>
      </w:r>
      <w:r>
        <w:rPr>
          <w:rFonts w:ascii="Times New Roman"/>
          <w:b w:val="false"/>
          <w:i w:val="false"/>
          <w:color w:val="000000"/>
          <w:sz w:val="28"/>
        </w:rPr>
        <w:t>
      </w:t>
      </w:r>
      <w:r>
        <w:rPr>
          <w:rFonts w:ascii="Times New Roman"/>
          <w:b w:val="false"/>
          <w:i w:val="false"/>
          <w:color w:val="000000"/>
          <w:sz w:val="28"/>
        </w:rPr>
        <w:t xml:space="preserve">12) агроөнеркәсіп кешенінің жергілікті атқарушы органының бөлімшесін ұстау – 5691,0 мың теңге; </w:t>
      </w:r>
      <w:r>
        <w:br/>
      </w:r>
      <w:r>
        <w:rPr>
          <w:rFonts w:ascii="Times New Roman"/>
          <w:b w:val="false"/>
          <w:i w:val="false"/>
          <w:color w:val="000000"/>
          <w:sz w:val="28"/>
        </w:rPr>
        <w:t>
      </w:t>
      </w:r>
      <w:r>
        <w:rPr>
          <w:rFonts w:ascii="Times New Roman"/>
          <w:b w:val="false"/>
          <w:i w:val="false"/>
          <w:color w:val="000000"/>
          <w:sz w:val="28"/>
        </w:rPr>
        <w:t>13) азаматтық хал актілерін тіркеу бөлімдерінің штаттық санын ұстау – 1039,0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w:t>
      </w:r>
      <w:r>
        <w:rPr>
          <w:rFonts w:ascii="Times New Roman"/>
          <w:b w:val="false"/>
          <w:i w:val="false"/>
          <w:color w:val="000000"/>
          <w:sz w:val="28"/>
        </w:rPr>
        <w:t xml:space="preserve"> келесі басылымда баяндалсын: </w:t>
      </w:r>
      <w:r>
        <w:br/>
      </w:r>
      <w:r>
        <w:rPr>
          <w:rFonts w:ascii="Times New Roman"/>
          <w:b w:val="false"/>
          <w:i w:val="false"/>
          <w:color w:val="000000"/>
          <w:sz w:val="28"/>
        </w:rPr>
        <w:t>
      </w:t>
      </w:r>
      <w:r>
        <w:rPr>
          <w:rFonts w:ascii="Times New Roman"/>
          <w:b w:val="false"/>
          <w:i w:val="false"/>
          <w:color w:val="000000"/>
          <w:sz w:val="28"/>
        </w:rPr>
        <w:t xml:space="preserve">"9. 2015 жылға арналған аудан бюджетінде 15909,0 мың теңге сомасында облыстық бюджетінен нысаналы трансферттер </w:t>
      </w:r>
      <w:r>
        <w:rPr>
          <w:rFonts w:ascii="Times New Roman"/>
          <w:b w:val="false"/>
          <w:i w:val="false"/>
          <w:color w:val="000000"/>
          <w:sz w:val="28"/>
        </w:rPr>
        <w:t>8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xml:space="preserve">1) патронат тәрбиешілерге берілген баланы (балаларды) асырап бағуға – 0 мың теңге; </w:t>
      </w:r>
      <w:r>
        <w:br/>
      </w:r>
      <w:r>
        <w:rPr>
          <w:rFonts w:ascii="Times New Roman"/>
          <w:b w:val="false"/>
          <w:i w:val="false"/>
          <w:color w:val="000000"/>
          <w:sz w:val="28"/>
        </w:rPr>
        <w:t>
      </w:t>
      </w:r>
      <w:r>
        <w:rPr>
          <w:rFonts w:ascii="Times New Roman"/>
          <w:b w:val="false"/>
          <w:i w:val="false"/>
          <w:color w:val="000000"/>
          <w:sz w:val="28"/>
        </w:rPr>
        <w:t>2) Жұмыспен қамтужол картасы 2020 шегінде аудандық маңызы бар жолдарға ағымдағы жөндеуді ортақ қаржыландыру – 0 мың теңге;</w:t>
      </w:r>
      <w:r>
        <w:br/>
      </w:r>
      <w:r>
        <w:rPr>
          <w:rFonts w:ascii="Times New Roman"/>
          <w:b w:val="false"/>
          <w:i w:val="false"/>
          <w:color w:val="000000"/>
          <w:sz w:val="28"/>
        </w:rPr>
        <w:t>
      </w:t>
      </w:r>
      <w:r>
        <w:rPr>
          <w:rFonts w:ascii="Times New Roman"/>
          <w:b w:val="false"/>
          <w:i w:val="false"/>
          <w:color w:val="000000"/>
          <w:sz w:val="28"/>
        </w:rPr>
        <w:t>3) ҰОС Жеңістің жетпіс жылдығына арналған іс-шараларды өткізу (біржолғы материалдық көмекке) – 2319,0 мың теңге;</w:t>
      </w:r>
      <w:r>
        <w:br/>
      </w:r>
      <w:r>
        <w:rPr>
          <w:rFonts w:ascii="Times New Roman"/>
          <w:b w:val="false"/>
          <w:i w:val="false"/>
          <w:color w:val="000000"/>
          <w:sz w:val="28"/>
        </w:rPr>
        <w:t>
      </w:t>
      </w:r>
      <w:r>
        <w:rPr>
          <w:rFonts w:ascii="Times New Roman"/>
          <w:b w:val="false"/>
          <w:i w:val="false"/>
          <w:color w:val="000000"/>
          <w:sz w:val="28"/>
        </w:rPr>
        <w:t>4) балалар-жасөспірімдер мектебін күтіп-ұстауға – 0 мың теңге;</w:t>
      </w:r>
      <w:r>
        <w:br/>
      </w:r>
      <w:r>
        <w:rPr>
          <w:rFonts w:ascii="Times New Roman"/>
          <w:b w:val="false"/>
          <w:i w:val="false"/>
          <w:color w:val="000000"/>
          <w:sz w:val="28"/>
        </w:rPr>
        <w:t>
      </w:t>
      </w:r>
      <w:r>
        <w:rPr>
          <w:rFonts w:ascii="Times New Roman"/>
          <w:b w:val="false"/>
          <w:i w:val="false"/>
          <w:color w:val="000000"/>
          <w:sz w:val="28"/>
        </w:rPr>
        <w:t>5) балалар мен жасөспірімдердің психикалық денсаулығын зерттеу және халыққа психологиялық-медициналық-педагогикалық консультациялық көмек көрсету – 0 мың теңге;</w:t>
      </w:r>
      <w:r>
        <w:br/>
      </w:r>
      <w:r>
        <w:rPr>
          <w:rFonts w:ascii="Times New Roman"/>
          <w:b w:val="false"/>
          <w:i w:val="false"/>
          <w:color w:val="000000"/>
          <w:sz w:val="28"/>
        </w:rPr>
        <w:t>
      </w:t>
      </w:r>
      <w:r>
        <w:rPr>
          <w:rFonts w:ascii="Times New Roman"/>
          <w:b w:val="false"/>
          <w:i w:val="false"/>
          <w:color w:val="000000"/>
          <w:sz w:val="28"/>
        </w:rPr>
        <w:t>6) ауданның әкімшілік шекарасында елді-мекендердің базалық ставкаларын түзету – 0 мың теңге;</w:t>
      </w:r>
      <w:r>
        <w:br/>
      </w:r>
      <w:r>
        <w:rPr>
          <w:rFonts w:ascii="Times New Roman"/>
          <w:b w:val="false"/>
          <w:i w:val="false"/>
          <w:color w:val="000000"/>
          <w:sz w:val="28"/>
        </w:rPr>
        <w:t>
      </w:t>
      </w:r>
      <w:r>
        <w:rPr>
          <w:rFonts w:ascii="Times New Roman"/>
          <w:b w:val="false"/>
          <w:i w:val="false"/>
          <w:color w:val="000000"/>
          <w:sz w:val="28"/>
        </w:rPr>
        <w:t xml:space="preserve">7) энзоотиялық ауруларға қарсы алдын-алу іс-шаралын өткізу – 573,0 мың теңге; </w:t>
      </w:r>
      <w:r>
        <w:br/>
      </w:r>
      <w:r>
        <w:rPr>
          <w:rFonts w:ascii="Times New Roman"/>
          <w:b w:val="false"/>
          <w:i w:val="false"/>
          <w:color w:val="000000"/>
          <w:sz w:val="28"/>
        </w:rPr>
        <w:t>
      </w:t>
      </w:r>
      <w:r>
        <w:rPr>
          <w:rFonts w:ascii="Times New Roman"/>
          <w:b w:val="false"/>
          <w:i w:val="false"/>
          <w:color w:val="000000"/>
          <w:sz w:val="28"/>
        </w:rPr>
        <w:t>8) ауылдық елді мекендердегі сумен жабдықтау және су бұру жүйелерін дамыту – 0 мың теңге;</w:t>
      </w:r>
      <w:r>
        <w:br/>
      </w:r>
      <w:r>
        <w:rPr>
          <w:rFonts w:ascii="Times New Roman"/>
          <w:b w:val="false"/>
          <w:i w:val="false"/>
          <w:color w:val="000000"/>
          <w:sz w:val="28"/>
        </w:rPr>
        <w:t>
      </w:t>
      </w:r>
      <w:r>
        <w:rPr>
          <w:rFonts w:ascii="Times New Roman"/>
          <w:b w:val="false"/>
          <w:i w:val="false"/>
          <w:color w:val="000000"/>
          <w:sz w:val="28"/>
        </w:rPr>
        <w:t>9) Интернет жүйесіне қызмет көрсету – 3411,0 мың теңге;</w:t>
      </w:r>
      <w:r>
        <w:br/>
      </w:r>
      <w:r>
        <w:rPr>
          <w:rFonts w:ascii="Times New Roman"/>
          <w:b w:val="false"/>
          <w:i w:val="false"/>
          <w:color w:val="000000"/>
          <w:sz w:val="28"/>
        </w:rPr>
        <w:t>
      </w:t>
      </w:r>
      <w:r>
        <w:rPr>
          <w:rFonts w:ascii="Times New Roman"/>
          <w:b w:val="false"/>
          <w:i w:val="false"/>
          <w:color w:val="000000"/>
          <w:sz w:val="28"/>
        </w:rPr>
        <w:t>10) ауданның (облыстық маңызы бар қаланың) білім беру мемлекеттік мекемелері үшін оқулықтарды, оқу-әдістемелік кешендерді сатып алу және жеткізу – 4448,0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тармақ</w:t>
      </w:r>
      <w:r>
        <w:rPr>
          <w:rFonts w:ascii="Times New Roman"/>
          <w:b w:val="false"/>
          <w:i w:val="false"/>
          <w:color w:val="000000"/>
          <w:sz w:val="28"/>
        </w:rPr>
        <w:t xml:space="preserve"> келесі басылымда баяндалсын: </w:t>
      </w:r>
      <w:r>
        <w:br/>
      </w:r>
      <w:r>
        <w:rPr>
          <w:rFonts w:ascii="Times New Roman"/>
          <w:b w:val="false"/>
          <w:i w:val="false"/>
          <w:color w:val="000000"/>
          <w:sz w:val="28"/>
        </w:rPr>
        <w:t>
      </w:t>
      </w:r>
      <w:r>
        <w:rPr>
          <w:rFonts w:ascii="Times New Roman"/>
          <w:b w:val="false"/>
          <w:i w:val="false"/>
          <w:color w:val="000000"/>
          <w:sz w:val="28"/>
        </w:rPr>
        <w:t>"10. Ауданның жергілікті атқарушы органының 2015 жылға арналған қоры 3108,0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13-1 тармағы</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xml:space="preserve">"13-1. </w:t>
      </w:r>
      <w:r>
        <w:rPr>
          <w:rFonts w:ascii="Times New Roman"/>
          <w:b w:val="false"/>
          <w:i w:val="false"/>
          <w:color w:val="000000"/>
          <w:sz w:val="28"/>
        </w:rPr>
        <w:t>4 қосымшаға</w:t>
      </w:r>
      <w:r>
        <w:rPr>
          <w:rFonts w:ascii="Times New Roman"/>
          <w:b w:val="false"/>
          <w:i w:val="false"/>
          <w:color w:val="000000"/>
          <w:sz w:val="28"/>
        </w:rPr>
        <w:t xml:space="preserve"> сәйкес, 2014 жылы пайдаланбаған жыл басына құрылған бюджеттік қаражатының бос қалдықтары және пайдаланбаған нысаналы трансферттерді қайтару және 2014 жылы республика бюджетінен дамытуға бөлінген нысаналы трансферттердің пайдаланбаған (толық пайдаланбаған) сомасын және 2015 жылы пайдалану (толық пайдалану) есебінен аудан бюджетінің шығындары қарастырылсын.";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келісті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осы шешімнің 9 қосымшасына келісті </w:t>
      </w:r>
      <w:r>
        <w:rPr>
          <w:rFonts w:ascii="Times New Roman"/>
          <w:b w:val="false"/>
          <w:i w:val="false"/>
          <w:color w:val="000000"/>
          <w:sz w:val="28"/>
        </w:rPr>
        <w:t>4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іске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ХXХVI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Сақтанов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31 наурыздағы № 36/3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1 қосымша</w:t>
            </w:r>
          </w:p>
        </w:tc>
      </w:tr>
    </w:tbl>
    <w:bookmarkStart w:name="z63" w:id="0"/>
    <w:p>
      <w:pPr>
        <w:spacing w:after="0"/>
        <w:ind w:left="0"/>
        <w:jc w:val="left"/>
      </w:pPr>
      <w:r>
        <w:rPr>
          <w:rFonts w:ascii="Times New Roman"/>
          <w:b/>
          <w:i w:val="false"/>
          <w:color w:val="000000"/>
        </w:rPr>
        <w:t xml:space="preserve"> 2015 жылға арналған аудан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58"/>
        <w:gridCol w:w="658"/>
        <w:gridCol w:w="658"/>
        <w:gridCol w:w="2861"/>
        <w:gridCol w:w="1918"/>
        <w:gridCol w:w="464"/>
        <w:gridCol w:w="658"/>
        <w:gridCol w:w="658"/>
        <w:gridCol w:w="271"/>
        <w:gridCol w:w="1307"/>
        <w:gridCol w:w="1725"/>
      </w:tblGrid>
      <w:tr>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Ерекшелік</w:t>
            </w:r>
            <w:r>
              <w:br/>
            </w:r>
            <w:r>
              <w:rPr>
                <w:rFonts w:ascii="Times New Roman"/>
                <w:b w:val="false"/>
                <w:i w:val="false"/>
                <w:color w:val="000000"/>
                <w:sz w:val="20"/>
              </w:rPr>
              <w:t>
 </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2 051 685,0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301 160,0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119 947,0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5 759,0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59 274,0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меншіктегі мүлікті жалға беруден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басқа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мүлікті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24 784,0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1 716 050,0</w:t>
            </w:r>
            <w:r>
              <w:br/>
            </w:r>
            <w:r>
              <w:rPr>
                <w:rFonts w:ascii="Times New Roman"/>
                <w:b w:val="false"/>
                <w:i w:val="false"/>
                <w:color w:val="000000"/>
                <w:sz w:val="20"/>
              </w:rPr>
              <w:t>
 </w:t>
            </w:r>
            <w:r>
              <w:br/>
            </w:r>
            <w:r>
              <w:rPr>
                <w:rFonts w:ascii="Times New Roman"/>
                <w:b w:val="false"/>
                <w:i w:val="false"/>
                <w:color w:val="000000"/>
                <w:sz w:val="20"/>
              </w:rPr>
              <w:t>
</w:t>
            </w:r>
          </w:p>
        </w:tc>
      </w:tr>
      <w:tr>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2057991,1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198481,8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1482534,0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1233245,0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115194,0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113604,0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102123,0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3)Таза бюджеттік кредиттау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Поступления от продажи финансовых активов государства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дефициті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дефицитін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(профицитін қолдану)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әкімгерлері</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сынып</w:t>
            </w:r>
            <w:r>
              <w:br/>
            </w:r>
            <w:r>
              <w:rPr>
                <w:rFonts w:ascii="Times New Roman"/>
                <w:b w:val="false"/>
                <w:i w:val="false"/>
                <w:color w:val="000000"/>
                <w:sz w:val="20"/>
              </w:rPr>
              <w:t>
 </w:t>
            </w: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қаржының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6306,1</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31 наурыздағы № 36/3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4 қосымша</w:t>
            </w:r>
          </w:p>
        </w:tc>
      </w:tr>
    </w:tbl>
    <w:bookmarkStart w:name="z272" w:id="1"/>
    <w:p>
      <w:pPr>
        <w:spacing w:after="0"/>
        <w:ind w:left="0"/>
        <w:jc w:val="left"/>
      </w:pPr>
      <w:r>
        <w:rPr>
          <w:rFonts w:ascii="Times New Roman"/>
          <w:b/>
          <w:i w:val="false"/>
          <w:color w:val="000000"/>
        </w:rPr>
        <w:t xml:space="preserve"> 2015 жылға арналған Сергеевка қаласы мен селолық округтер әкімдері аппараттарының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31"/>
        <w:gridCol w:w="1526"/>
        <w:gridCol w:w="2063"/>
        <w:gridCol w:w="2750"/>
        <w:gridCol w:w="1892"/>
        <w:gridCol w:w="2648"/>
        <w:gridCol w:w="93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Округтер атауы</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селолық округтер әкімдері аппараттарына шығындар 123.001</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123.006.000 Жергілікті деңгейде мәдени-бос уақыт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123.009.015 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сомма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әкімдік</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16627</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Афанасьев</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8308</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Аютас</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7081</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Городецк</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6449</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Новопокров</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8002</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Приишим</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6595</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Семипол</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7178</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Сухорабов</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Юбилейный</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9207</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13438</w:t>
            </w:r>
            <w:r>
              <w:br/>
            </w:r>
            <w:r>
              <w:rPr>
                <w:rFonts w:ascii="Times New Roman"/>
                <w:b w:val="false"/>
                <w:i w:val="false"/>
                <w:color w:val="000000"/>
                <w:sz w:val="20"/>
              </w:rPr>
              <w:t>
 </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w:t>
            </w: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12479</w:t>
            </w: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122205</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 ақын ауданы мәслихатының 2015 жылғы 31 наурыздағы № 36/3 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8 қосымша</w:t>
            </w:r>
          </w:p>
        </w:tc>
      </w:tr>
    </w:tbl>
    <w:bookmarkStart w:name="z288" w:id="2"/>
    <w:p>
      <w:pPr>
        <w:spacing w:after="0"/>
        <w:ind w:left="0"/>
        <w:jc w:val="left"/>
      </w:pPr>
      <w:r>
        <w:rPr>
          <w:rFonts w:ascii="Times New Roman"/>
          <w:b/>
          <w:i w:val="false"/>
          <w:color w:val="000000"/>
        </w:rPr>
        <w:t xml:space="preserve"> 2015 жылға арналған мемлекеттік басқармалардың жоғары тұрған органдарынан берілетін трансферттер және бюджеттік несиелер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838"/>
        <w:gridCol w:w="838"/>
        <w:gridCol w:w="838"/>
        <w:gridCol w:w="3642"/>
        <w:gridCol w:w="1947"/>
        <w:gridCol w:w="221"/>
        <w:gridCol w:w="221"/>
        <w:gridCol w:w="221"/>
        <w:gridCol w:w="221"/>
        <w:gridCol w:w="772"/>
        <w:gridCol w:w="1951"/>
      </w:tblGrid>
      <w:tr>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296745,0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243288,0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127279,0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санатын жоғарлатудан өткен мұғалімдерге еңбек ақысын жоғарлату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ақысын жоғарлату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353"/>
        <w:gridCol w:w="1757"/>
        <w:gridCol w:w="863"/>
        <w:gridCol w:w="2055"/>
        <w:gridCol w:w="2055"/>
        <w:gridCol w:w="8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трансферттер мен бюджеттік несиелер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бюджеттің трансферттері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несиелер</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280836,0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274890,0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235429,0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235429,0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234169,0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234169,0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103420,0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123868,0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94735,0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23281,0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4128,0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5933,0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5933,0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5946,0</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5731,0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2015 жылғы 31 наурыздағы № 36/3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 2014 жылғы 24 желтоқсандағы № 34/1 шешіміне 9 қосымша</w:t>
            </w:r>
          </w:p>
        </w:tc>
      </w:tr>
    </w:tbl>
    <w:bookmarkStart w:name="z502" w:id="3"/>
    <w:p>
      <w:pPr>
        <w:spacing w:after="0"/>
        <w:ind w:left="0"/>
        <w:jc w:val="left"/>
      </w:pPr>
      <w:r>
        <w:rPr>
          <w:rFonts w:ascii="Times New Roman"/>
          <w:b/>
          <w:i w:val="false"/>
          <w:color w:val="000000"/>
        </w:rPr>
        <w:t xml:space="preserve"> 2014 жылы пайдаланбаған 2015 жылдың 1 қаңтарына құрылған бюджеттік қаражатының бос қалдықтарын бағыттау және пайдаланбаған нысаналы трансферттерді қайтару және 2014 жылы республика бюджетінен дамытуға бөлінген нысаналы трансферттердің пайдаланбаған (толық пайдаланбаған) сомасын және 2015 жылы пайдалану (толық пайдалану)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94"/>
        <w:gridCol w:w="794"/>
        <w:gridCol w:w="794"/>
        <w:gridCol w:w="4114"/>
        <w:gridCol w:w="1379"/>
        <w:gridCol w:w="386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әкімгерлері</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қаражаттың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Шығыстар: </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 үшін "Жәрдем" МКҚК бағалауын өткізуге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Комуналдық меншікке келіп түскен мүлікті есепке алу, сақтау, бағалау және сату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 бағалау бойынша қызмет ақысының ұлғаюына байланысты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Кривощеков а/о: 147,0 м.т - Ровное а. Мектептің жабылуына байланысты алып баруды ұйымдастыруға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ғимаратқа ағымдағы жөндеу үшін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Кривощеков а/о: 135,0м.т- құны 7 %-ке ұлғаюына байланысты, көмірді тасымалдау үшін.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аясында іс-шараларды асыру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Жалға беру құнының ұлғаюына байланысты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 м.т - "Переверзев" ЖК спорттық құралдарын сатып алу бойынша қарызды төлеу үшін</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ИТОГО </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2128,8</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бюджетіне</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4047,2</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бюджетінен</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ИТОГО </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4047,3</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РБ-нен толық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