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c2ab5" w14:textId="3ec2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Аудандар және қалалар бойынша субсидиялар көлемдерін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12 маусымдағы № 169 қаулысы. Оңтүстік Қазақстан облысының Әділет департаментінде 2015 жылғы 23 маусымда № 3219 болып тіркелді. Күші жойылды - Оңтүстік Қазақстан облыстық әкімдігінің 2016 жылғы 10 қарашадағы № 289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Оңтүстік Қазақстан облыстық әкімдігінің 10.11.2016 № 289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 4-3/177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Аудандар және қалалар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Оңтүстік Қазақстан облысы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арзандатуға арналған субсидиялар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ауыл шаруашылығы дақылдарын қорғалған топырақта өңдеп өсіру шығындарының құнын арзандатуға арналған субсидиялар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қаулының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қаулының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С.Қ.Тұяқбаевқа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 "12"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арзандатуға арналған субсидиялар көлемі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Оңтүстік Қазақстан облысы әкімдігінің 28.12.2015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163"/>
        <w:gridCol w:w="3610"/>
        <w:gridCol w:w="6062"/>
      </w:tblGrid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Межеленген егістік ауданы, мың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2 217 769,4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314 364,6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792 666,6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581 103,0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5 774 521,0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 "12"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дақылдарын қорғалған топырақта өңдеп өсіру шығындарының құнын арзандатуға арналған субсидиялар көлемі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 жаңа редакцияда - Оңтүстік Қазақстан облысы әкімдігінің 28.12.2015 </w:t>
      </w:r>
      <w:r>
        <w:rPr>
          <w:rFonts w:ascii="Times New Roman"/>
          <w:b w:val="false"/>
          <w:i w:val="false"/>
          <w:color w:val="ff0000"/>
          <w:sz w:val="28"/>
        </w:rPr>
        <w:t>№ 435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082"/>
        <w:gridCol w:w="4215"/>
        <w:gridCol w:w="5640"/>
      </w:tblGrid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Межеленген егістік ауданы,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1 706 014,8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430 819,2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