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cbca" w14:textId="d4bc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аудандары бойынша тұқым шаруашылығын дамытуға арналған субсидиялардың 2015 жылға арналған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16 шілдедегі N 173 қаулысы. Шығыс Қазақстан облысының Әділет департаментінде 2015 жылғы 29 шілдеде N 4074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Құжаттын мәтінінде түпнұсканын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5) тармақшасына, "Тұқым шаруашылығы туралы" Қазақстан Республикасының 2003 жылғы 8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6-1-бабының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"Тұқым шаруашылығын дамытуды субсидиялау қағидаларын бекіту туралы" Қазақстан Республикасы Ауыл шаруашылығы министрінің 2014 жылғы 12 желтоқсандағы № 4 - 2/664 (Нормативтік құқықтық актілерді мемлекеттік тіркеу тізілімінде тіркелген нөмірі 10190)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аудандары бойынша тұқым шаруашылығын дамытуға арналған субсидиялардың 2015 жылға арналған көлемдері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Д. М.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"16"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аудандары бойынша тұқым шаруашылығын дамытуға арналған субсидиялардың 2015 жылға арналған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2462"/>
        <w:gridCol w:w="7815"/>
      </w:tblGrid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 қалалар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