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2e8" w14:textId="e18a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ауылдық округінің Жаңақала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2015 жылғы 13 сәуірдегі № 15 шешімі. Батыс Қазақстан облысының Әділет департаментінде 2015 жылғы 22 сәуірде № 3895 болып тіркелді. Күші жойылды - Батыс Қазақстан облысы Жаңақала ауданы Жаңақала селолық округі әкімінің міндетін атқарушысының 2017 жылғы 19 қазандағы № 40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Жаңақала селолық округі әкімінің міндетін атқарушысының 19.10.2017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2015 жылғы 8 сәуірдегі № 101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Жаңақала ауылдық округінің Жаңақала ауылы аумағында мүйізді ірі қара малынан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Жаңақала ауылдық округі әкімі аппаратының бас маманы (А. Гумаров)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