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8ec5" w14:textId="def8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2015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18 наурыздағы № 232 қаулысы. Батыс Қазақстан облысының Әділет департаментінде 2015 жылғы 9 сәуірде № 3875 болып тіркелді. Күші жойылды - Батыс Қазақстан облысы Зеленов ауданы әкімдігінің 2016 жылғы 5 тамыздағы № 577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Зеленов ауданы әкімдігінің 05.08.2016 </w:t>
      </w:r>
      <w:r>
        <w:rPr>
          <w:rFonts w:ascii="Times New Roman"/>
          <w:b w:val="false"/>
          <w:i w:val="false"/>
          <w:color w:val="ff0000"/>
          <w:sz w:val="28"/>
        </w:rPr>
        <w:t>№ 577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2015 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"Зеленов аудандық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Т. Аманғалиевке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18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232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2015 жылға өсімдік шаруашылығындағы міндетті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сақтандыруға жататын өсімдік шаруашылығы өнімінің түрлері бойынша егіс </w:t>
      </w:r>
      <w:r>
        <w:br/>
      </w:r>
      <w:r>
        <w:rPr>
          <w:rFonts w:ascii="Times New Roman"/>
          <w:b/>
          <w:i w:val="false"/>
          <w:color w:val="000000"/>
        </w:rPr>
        <w:t>жұмыстарының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336"/>
        <w:gridCol w:w="4814"/>
        <w:gridCol w:w="4814"/>
      </w:tblGrid>
      <w:tr>
        <w:trPr>
          <w:trHeight w:val="3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шаруашылығының 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жұмыстарының басталуы мен аяқталуының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 құрғақ дала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 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