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a3d3" w14:textId="627a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Ақжайық ауылдық округінің Ақжайық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Ақжайық ауылдық округі әкімінің 2015 жылғы 25 қыркүйектегі № 41 шешімі. Батыс Қазақстан облысының Әділет департаментінде 2015 жылғы 16 қазанда № 4106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ауылы халқының пікірін ескере отырып және Батыс Қазақстан облыстық ономастика комиссиясының қорытындысы негізінде, Ақжайық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Ақжайық ауылдық округінің Ақжайық ауылының мынадай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"60 лет Октября" көшесі – "Ғабдрахим Хаймулдин"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"Пионер лагерь" көшесі – "Бидайық"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Ақжайық ауылдық округі әкімі аппаратының бас маманы (Т. Туркеев)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Г.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