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42f5" w14:textId="f824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бойынша тексеру комиссиясы"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2016 жылғы 6 қаңтардағы XLI сессиясының № 474 шешімі. Қарағанды облысының Әділет департаментінде 2016 жылғы 26 қаңтарда № 3639 болып тіркелді. Күші жойылды - Қарағанды облыстық мәслихатының 2019 жылғы 28 қарашадағы № 468 шешімімен</w:t>
      </w:r>
    </w:p>
    <w:p>
      <w:pPr>
        <w:spacing w:after="0"/>
        <w:ind w:left="0"/>
        <w:jc w:val="both"/>
      </w:pPr>
      <w:r>
        <w:rPr>
          <w:rFonts w:ascii="Times New Roman"/>
          <w:b w:val="false"/>
          <w:i w:val="false"/>
          <w:color w:val="ff0000"/>
          <w:sz w:val="28"/>
        </w:rPr>
        <w:t xml:space="preserve">
      Ескерту. Күші жойылды – Қарағанды облыстық мәслихатының 28.11.2019 № 468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12 қарашадағы "Мемлекеттік аудит және қаржылық бақылау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"Облыстардың, республикалық маңызы бар қалалардың, астананың тексеру комиссиялары туралы Үлгілік ережені бекіту туралы" Республикалық бюджеттің атқарылуын бақылау жөніндегі есеп комитеті Төрағасының 2015 жылғы 28 қарашадағы № 11-НҚ нормативтік </w:t>
      </w:r>
      <w:r>
        <w:rPr>
          <w:rFonts w:ascii="Times New Roman"/>
          <w:b w:val="false"/>
          <w:i w:val="false"/>
          <w:color w:val="000000"/>
          <w:sz w:val="28"/>
        </w:rPr>
        <w:t xml:space="preserve">қаулысына </w:t>
      </w:r>
      <w:r>
        <w:rPr>
          <w:rFonts w:ascii="Times New Roman"/>
          <w:b w:val="false"/>
          <w:i w:val="false"/>
          <w:color w:val="000000"/>
          <w:sz w:val="28"/>
        </w:rPr>
        <w:t>сәйкес (Нормативтік құқықтық актілерді мемлекеттік тіркеу тізілімінде № 12514 тіркелген) Қарағанды облыстық мәслихат</w:t>
      </w:r>
      <w:r>
        <w:rPr>
          <w:rFonts w:ascii="Times New Roman"/>
          <w:b/>
          <w:i w:val="false"/>
          <w:color w:val="000000"/>
          <w:sz w:val="28"/>
        </w:rPr>
        <w:t xml:space="preserve"> ШЕШІМ ЕТТІ:</w:t>
      </w:r>
    </w:p>
    <w:bookmarkEnd w:id="0"/>
    <w:bookmarkStart w:name="z4" w:id="1"/>
    <w:p>
      <w:pPr>
        <w:spacing w:after="0"/>
        <w:ind w:left="0"/>
        <w:jc w:val="both"/>
      </w:pPr>
      <w:r>
        <w:rPr>
          <w:rFonts w:ascii="Times New Roman"/>
          <w:b w:val="false"/>
          <w:i w:val="false"/>
          <w:color w:val="000000"/>
          <w:sz w:val="28"/>
        </w:rPr>
        <w:t xml:space="preserve">
      1. Қоса беріліп отырған "Қарағанды облысы бойынша тексеру комиссиясы" мемлекеттік мекемесі туралы </w:t>
      </w:r>
      <w:r>
        <w:rPr>
          <w:rFonts w:ascii="Times New Roman"/>
          <w:b w:val="false"/>
          <w:i w:val="false"/>
          <w:color w:val="000000"/>
          <w:sz w:val="28"/>
        </w:rPr>
        <w:t xml:space="preserve">Ереже </w:t>
      </w:r>
      <w:r>
        <w:rPr>
          <w:rFonts w:ascii="Times New Roman"/>
          <w:b w:val="false"/>
          <w:i w:val="false"/>
          <w:color w:val="000000"/>
          <w:sz w:val="28"/>
        </w:rPr>
        <w:t>(бұдан әрі – Ереже) бекітілсін.</w:t>
      </w:r>
    </w:p>
    <w:bookmarkEnd w:id="1"/>
    <w:bookmarkStart w:name="z5" w:id="2"/>
    <w:p>
      <w:pPr>
        <w:spacing w:after="0"/>
        <w:ind w:left="0"/>
        <w:jc w:val="both"/>
      </w:pPr>
      <w:r>
        <w:rPr>
          <w:rFonts w:ascii="Times New Roman"/>
          <w:b w:val="false"/>
          <w:i w:val="false"/>
          <w:color w:val="000000"/>
          <w:sz w:val="28"/>
        </w:rPr>
        <w:t xml:space="preserve">
      2. Қарағанды облыстық мәслихатының 2015 жылғы 16 сәуірдегі XХХIII сессиясының "Қарағанды облысы бойынша тексеру комиссиясы" мемлекеттік мекемесі туралы Ережені бекіту туралы" № 381 </w:t>
      </w:r>
      <w:r>
        <w:rPr>
          <w:rFonts w:ascii="Times New Roman"/>
          <w:b w:val="false"/>
          <w:i w:val="false"/>
          <w:color w:val="000000"/>
          <w:sz w:val="28"/>
        </w:rPr>
        <w:t xml:space="preserve">шешімінің </w:t>
      </w:r>
      <w:r>
        <w:rPr>
          <w:rFonts w:ascii="Times New Roman"/>
          <w:b w:val="false"/>
          <w:i w:val="false"/>
          <w:color w:val="000000"/>
          <w:sz w:val="28"/>
        </w:rPr>
        <w:t>күші жойылсын деп танылсын (Нормативтік құқықтық актілерді мемлекеттік тіркеу тізілімінде № 3187 тіркелген, "Әділет" ақпараттық-құқықтық жүйесінде 13 мамырда 2015 жылы, "Орталық Қазақстан" 2015 жылғы 14 мамырдағы № 78-79 (21 964) және "Индустриальная Караганда" 2015 жылғы 14 мамырдағы № 68-69 (21819-21820) газеттерінде жарияланған).</w:t>
      </w:r>
    </w:p>
    <w:bookmarkEnd w:id="2"/>
    <w:bookmarkStart w:name="z6" w:id="3"/>
    <w:p>
      <w:pPr>
        <w:spacing w:after="0"/>
        <w:ind w:left="0"/>
        <w:jc w:val="both"/>
      </w:pPr>
      <w:r>
        <w:rPr>
          <w:rFonts w:ascii="Times New Roman"/>
          <w:b w:val="false"/>
          <w:i w:val="false"/>
          <w:color w:val="000000"/>
          <w:sz w:val="28"/>
        </w:rPr>
        <w:t xml:space="preserve">
      3. Осы шешім Ереженің 2019 жылғы 1 қаңтардан бастап қолданысқа енгізілетін 16 тармағының </w:t>
      </w:r>
      <w:r>
        <w:rPr>
          <w:rFonts w:ascii="Times New Roman"/>
          <w:b w:val="false"/>
          <w:i w:val="false"/>
          <w:color w:val="000000"/>
          <w:sz w:val="28"/>
        </w:rPr>
        <w:t>3)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Сессия төрағасы,</w:t>
            </w:r>
          </w:p>
          <w:bookmarkEnd w:id="4"/>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Дулатбеков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06 қаңтардағы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XLI сессиясының № 474 шешімімен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p/>
        </w:tc>
      </w:tr>
    </w:tbl>
    <w:bookmarkStart w:name="z9" w:id="5"/>
    <w:p>
      <w:pPr>
        <w:spacing w:after="0"/>
        <w:ind w:left="0"/>
        <w:jc w:val="left"/>
      </w:pPr>
      <w:r>
        <w:rPr>
          <w:rFonts w:ascii="Times New Roman"/>
          <w:b/>
          <w:i w:val="false"/>
          <w:color w:val="000000"/>
        </w:rPr>
        <w:t xml:space="preserve"> "Қарағанды облысы бойынша тексеру комиссиясы" мемлекеттік мекемесі туралы Ереже</w:t>
      </w:r>
    </w:p>
    <w:bookmarkEnd w:id="5"/>
    <w:bookmarkStart w:name="z10" w:id="6"/>
    <w:p>
      <w:pPr>
        <w:spacing w:after="0"/>
        <w:ind w:left="0"/>
        <w:jc w:val="both"/>
      </w:pPr>
      <w:r>
        <w:rPr>
          <w:rFonts w:ascii="Times New Roman"/>
          <w:b w:val="false"/>
          <w:i w:val="false"/>
          <w:color w:val="000000"/>
          <w:sz w:val="28"/>
        </w:rPr>
        <w:t>
      Осы Ереже "Қарағанды облысы бойынша тексеру комиссиясы" мемлекеттік мекемесінің мәртебесін, өкілеттіктерін және жұмысының ұйымдастырылуын айқындайды.</w:t>
      </w:r>
    </w:p>
    <w:bookmarkEnd w:id="6"/>
    <w:bookmarkStart w:name="z11" w:id="7"/>
    <w:p>
      <w:pPr>
        <w:spacing w:after="0"/>
        <w:ind w:left="0"/>
        <w:jc w:val="left"/>
      </w:pPr>
      <w:r>
        <w:rPr>
          <w:rFonts w:ascii="Times New Roman"/>
          <w:b/>
          <w:i w:val="false"/>
          <w:color w:val="000000"/>
        </w:rPr>
        <w:t xml:space="preserve"> 1. Жалпы ережелер</w:t>
      </w:r>
    </w:p>
    <w:bookmarkEnd w:id="7"/>
    <w:bookmarkStart w:name="z12" w:id="8"/>
    <w:p>
      <w:pPr>
        <w:spacing w:after="0"/>
        <w:ind w:left="0"/>
        <w:jc w:val="both"/>
      </w:pPr>
      <w:r>
        <w:rPr>
          <w:rFonts w:ascii="Times New Roman"/>
          <w:b w:val="false"/>
          <w:i w:val="false"/>
          <w:color w:val="000000"/>
          <w:sz w:val="28"/>
        </w:rPr>
        <w:t>
      1. "Қарағанды облысы бойынша тексеру комиссиясы" мемлекеттік мекемесі (бұдан әрі – Тексеру комиссиясы) жергілікті бюджеттің атқарылуына сыртқы мемлекеттік аудитті және қаржылық бақылауды жүзеге асыратын мемлекеттік орган болып табылады.</w:t>
      </w:r>
    </w:p>
    <w:bookmarkEnd w:id="8"/>
    <w:bookmarkStart w:name="z13" w:id="9"/>
    <w:p>
      <w:pPr>
        <w:spacing w:after="0"/>
        <w:ind w:left="0"/>
        <w:jc w:val="both"/>
      </w:pPr>
      <w:r>
        <w:rPr>
          <w:rFonts w:ascii="Times New Roman"/>
          <w:b w:val="false"/>
          <w:i w:val="false"/>
          <w:color w:val="000000"/>
          <w:sz w:val="28"/>
        </w:rPr>
        <w:t xml:space="preserve">
      2. Тексеру комиссиясы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Тексеру комиссиясының Регламентіне, сондай-ақ осы Ережеге сәйкес, тиісті әкімшілік-аумақтық бірлік шегінде жүзеге асырады.</w:t>
      </w:r>
    </w:p>
    <w:bookmarkEnd w:id="9"/>
    <w:bookmarkStart w:name="z14" w:id="10"/>
    <w:p>
      <w:pPr>
        <w:spacing w:after="0"/>
        <w:ind w:left="0"/>
        <w:jc w:val="both"/>
      </w:pPr>
      <w:r>
        <w:rPr>
          <w:rFonts w:ascii="Times New Roman"/>
          <w:b w:val="false"/>
          <w:i w:val="false"/>
          <w:color w:val="000000"/>
          <w:sz w:val="28"/>
        </w:rPr>
        <w:t>
      3.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логотипі, белгіленген үлгідегі бланкілері, Қазақстан Республикасының заңнамасына сәйкес қазынашылық органдарында шоттары болады.</w:t>
      </w:r>
    </w:p>
    <w:bookmarkEnd w:id="10"/>
    <w:bookmarkStart w:name="z15" w:id="11"/>
    <w:p>
      <w:pPr>
        <w:spacing w:after="0"/>
        <w:ind w:left="0"/>
        <w:jc w:val="both"/>
      </w:pPr>
      <w:r>
        <w:rPr>
          <w:rFonts w:ascii="Times New Roman"/>
          <w:b w:val="false"/>
          <w:i w:val="false"/>
          <w:color w:val="000000"/>
          <w:sz w:val="28"/>
        </w:rPr>
        <w:t>
      4. Тексеру комиссиясы азаматтық-құқықтық қатынастарға өз атынан түседі.</w:t>
      </w:r>
    </w:p>
    <w:bookmarkEnd w:id="11"/>
    <w:bookmarkStart w:name="z16" w:id="12"/>
    <w:p>
      <w:pPr>
        <w:spacing w:after="0"/>
        <w:ind w:left="0"/>
        <w:jc w:val="both"/>
      </w:pPr>
      <w:r>
        <w:rPr>
          <w:rFonts w:ascii="Times New Roman"/>
          <w:b w:val="false"/>
          <w:i w:val="false"/>
          <w:color w:val="000000"/>
          <w:sz w:val="28"/>
        </w:rPr>
        <w:t>
      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17" w:id="13"/>
    <w:p>
      <w:pPr>
        <w:spacing w:after="0"/>
        <w:ind w:left="0"/>
        <w:jc w:val="both"/>
      </w:pPr>
      <w:r>
        <w:rPr>
          <w:rFonts w:ascii="Times New Roman"/>
          <w:b w:val="false"/>
          <w:i w:val="false"/>
          <w:color w:val="000000"/>
          <w:sz w:val="28"/>
        </w:rPr>
        <w:t>
      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ресімделетін шешімдер қабылдайды.</w:t>
      </w:r>
    </w:p>
    <w:bookmarkEnd w:id="13"/>
    <w:bookmarkStart w:name="z18" w:id="14"/>
    <w:p>
      <w:pPr>
        <w:spacing w:after="0"/>
        <w:ind w:left="0"/>
        <w:jc w:val="both"/>
      </w:pPr>
      <w:r>
        <w:rPr>
          <w:rFonts w:ascii="Times New Roman"/>
          <w:b w:val="false"/>
          <w:i w:val="false"/>
          <w:color w:val="000000"/>
          <w:sz w:val="28"/>
        </w:rPr>
        <w:t>
      7.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p>
    <w:bookmarkEnd w:id="14"/>
    <w:bookmarkStart w:name="z19" w:id="15"/>
    <w:p>
      <w:pPr>
        <w:spacing w:after="0"/>
        <w:ind w:left="0"/>
        <w:jc w:val="both"/>
      </w:pPr>
      <w:r>
        <w:rPr>
          <w:rFonts w:ascii="Times New Roman"/>
          <w:b w:val="false"/>
          <w:i w:val="false"/>
          <w:color w:val="000000"/>
          <w:sz w:val="28"/>
        </w:rPr>
        <w:t>
      8. Тексеру комиссиясының заңды мекенжайы:</w:t>
      </w:r>
    </w:p>
    <w:bookmarkEnd w:id="15"/>
    <w:bookmarkStart w:name="z20" w:id="16"/>
    <w:p>
      <w:pPr>
        <w:spacing w:after="0"/>
        <w:ind w:left="0"/>
        <w:jc w:val="both"/>
      </w:pPr>
      <w:r>
        <w:rPr>
          <w:rFonts w:ascii="Times New Roman"/>
          <w:b w:val="false"/>
          <w:i w:val="false"/>
          <w:color w:val="000000"/>
          <w:sz w:val="28"/>
        </w:rPr>
        <w:t>
      100009, Қарағанды облысы, Қарағанды қаласы, Бейбітшілік бульвары, 39 үй.</w:t>
      </w:r>
    </w:p>
    <w:bookmarkEnd w:id="16"/>
    <w:bookmarkStart w:name="z21" w:id="17"/>
    <w:p>
      <w:pPr>
        <w:spacing w:after="0"/>
        <w:ind w:left="0"/>
        <w:jc w:val="both"/>
      </w:pPr>
      <w:r>
        <w:rPr>
          <w:rFonts w:ascii="Times New Roman"/>
          <w:b w:val="false"/>
          <w:i w:val="false"/>
          <w:color w:val="000000"/>
          <w:sz w:val="28"/>
        </w:rPr>
        <w:t>
      9. Мемлекеттік органның толық атауы – "Қарағанды облысы бойынша тексеру комиссиясы" мемлекеттік мекемесі.</w:t>
      </w:r>
    </w:p>
    <w:bookmarkEnd w:id="17"/>
    <w:bookmarkStart w:name="z22" w:id="18"/>
    <w:p>
      <w:pPr>
        <w:spacing w:after="0"/>
        <w:ind w:left="0"/>
        <w:jc w:val="both"/>
      </w:pPr>
      <w:r>
        <w:rPr>
          <w:rFonts w:ascii="Times New Roman"/>
          <w:b w:val="false"/>
          <w:i w:val="false"/>
          <w:color w:val="000000"/>
          <w:sz w:val="28"/>
        </w:rPr>
        <w:t>
      10. Тексеру комиссиясы туралы ережені Қарағанды облысының мәслихаты бекітеді.</w:t>
      </w:r>
    </w:p>
    <w:bookmarkEnd w:id="18"/>
    <w:bookmarkStart w:name="z23" w:id="19"/>
    <w:p>
      <w:pPr>
        <w:spacing w:after="0"/>
        <w:ind w:left="0"/>
        <w:jc w:val="both"/>
      </w:pPr>
      <w:r>
        <w:rPr>
          <w:rFonts w:ascii="Times New Roman"/>
          <w:b w:val="false"/>
          <w:i w:val="false"/>
          <w:color w:val="000000"/>
          <w:sz w:val="28"/>
        </w:rPr>
        <w:t>
      11. Осы ереже Тексеру комиссиясының құрылтай құжаты болып табылады.</w:t>
      </w:r>
    </w:p>
    <w:bookmarkEnd w:id="19"/>
    <w:bookmarkStart w:name="z24" w:id="20"/>
    <w:p>
      <w:pPr>
        <w:spacing w:after="0"/>
        <w:ind w:left="0"/>
        <w:jc w:val="both"/>
      </w:pPr>
      <w:r>
        <w:rPr>
          <w:rFonts w:ascii="Times New Roman"/>
          <w:b w:val="false"/>
          <w:i w:val="false"/>
          <w:color w:val="000000"/>
          <w:sz w:val="28"/>
        </w:rPr>
        <w:t>
      12. Тексеру комиссиясының қызметін қаржыландыру тиісті әкімшілік-аумақтық бірліктің жергілікті бюджетінің қаражаты есебінен жүзеге асырылады.</w:t>
      </w:r>
    </w:p>
    <w:bookmarkEnd w:id="20"/>
    <w:bookmarkStart w:name="z25" w:id="21"/>
    <w:p>
      <w:pPr>
        <w:spacing w:after="0"/>
        <w:ind w:left="0"/>
        <w:jc w:val="both"/>
      </w:pPr>
      <w:r>
        <w:rPr>
          <w:rFonts w:ascii="Times New Roman"/>
          <w:b w:val="false"/>
          <w:i w:val="false"/>
          <w:color w:val="000000"/>
          <w:sz w:val="28"/>
        </w:rPr>
        <w:t>
      13. Тексеру комиссиясына кәсіпкерлік субъектілерімен Тексеру комиссиясының функциялары болып табылатын міндеттерді орындау мәніне шарттық қатынастарға түсуге тыйым салынады.</w:t>
      </w:r>
    </w:p>
    <w:bookmarkEnd w:id="21"/>
    <w:bookmarkStart w:name="z26" w:id="22"/>
    <w:p>
      <w:pPr>
        <w:spacing w:after="0"/>
        <w:ind w:left="0"/>
        <w:jc w:val="both"/>
      </w:pPr>
      <w:r>
        <w:rPr>
          <w:rFonts w:ascii="Times New Roman"/>
          <w:b w:val="false"/>
          <w:i w:val="false"/>
          <w:color w:val="000000"/>
          <w:sz w:val="28"/>
        </w:rPr>
        <w:t>
      Егер Қазақстан Республикасының заңнамалық актілерімен Тексеру комиссиясына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2"/>
    <w:bookmarkStart w:name="z27" w:id="23"/>
    <w:p>
      <w:pPr>
        <w:spacing w:after="0"/>
        <w:ind w:left="0"/>
        <w:jc w:val="left"/>
      </w:pPr>
      <w:r>
        <w:rPr>
          <w:rFonts w:ascii="Times New Roman"/>
          <w:b/>
          <w:i w:val="false"/>
          <w:color w:val="000000"/>
        </w:rPr>
        <w:t xml:space="preserve"> 2. Тексеру комиссиясының миссиясы, негізгі міндеттері, функциялары, құқықтары мен міндеттері</w:t>
      </w:r>
    </w:p>
    <w:bookmarkEnd w:id="23"/>
    <w:bookmarkStart w:name="z28" w:id="24"/>
    <w:p>
      <w:pPr>
        <w:spacing w:after="0"/>
        <w:ind w:left="0"/>
        <w:jc w:val="both"/>
      </w:pPr>
      <w:r>
        <w:rPr>
          <w:rFonts w:ascii="Times New Roman"/>
          <w:b w:val="false"/>
          <w:i w:val="false"/>
          <w:color w:val="000000"/>
          <w:sz w:val="28"/>
        </w:rPr>
        <w:t>
      14. Тексеру комиссиясының миссиясы Қарағанды облысының аумағында қаржы тәртібін нығайту және экономикалық тұрақтылықты қамтамасыз ету мақсатында, жергілікті бюджет қаражатын, мемлекет және квазимемлекеттік сектор субъектілері активтерін басқарудың және пайдаланудың тиімділігін арттыру болып табылады.</w:t>
      </w:r>
    </w:p>
    <w:bookmarkEnd w:id="24"/>
    <w:bookmarkStart w:name="z29" w:id="25"/>
    <w:p>
      <w:pPr>
        <w:spacing w:after="0"/>
        <w:ind w:left="0"/>
        <w:jc w:val="both"/>
      </w:pPr>
      <w:r>
        <w:rPr>
          <w:rFonts w:ascii="Times New Roman"/>
          <w:b w:val="false"/>
          <w:i w:val="false"/>
          <w:color w:val="000000"/>
          <w:sz w:val="28"/>
        </w:rPr>
        <w:t>
      15. Тексеру комиссиясының негізгі міндеттері:</w:t>
      </w:r>
    </w:p>
    <w:bookmarkEnd w:id="25"/>
    <w:bookmarkStart w:name="z30" w:id="26"/>
    <w:p>
      <w:pPr>
        <w:spacing w:after="0"/>
        <w:ind w:left="0"/>
        <w:jc w:val="both"/>
      </w:pPr>
      <w:r>
        <w:rPr>
          <w:rFonts w:ascii="Times New Roman"/>
          <w:b w:val="false"/>
          <w:i w:val="false"/>
          <w:color w:val="000000"/>
          <w:sz w:val="28"/>
        </w:rPr>
        <w:t>
      1) жергiлiктi бюджеттердiң атқарылуына, мемлекет және квазимемлекеттік сектор субъектілері активтерiнiң пайдаланылуына жергiлiктi деңгейде сыртқы мемлекеттiк аудитті және қаржылық бақылауды жүзеге асыру;</w:t>
      </w:r>
    </w:p>
    <w:bookmarkEnd w:id="26"/>
    <w:bookmarkStart w:name="z31" w:id="27"/>
    <w:p>
      <w:pPr>
        <w:spacing w:after="0"/>
        <w:ind w:left="0"/>
        <w:jc w:val="both"/>
      </w:pPr>
      <w:r>
        <w:rPr>
          <w:rFonts w:ascii="Times New Roman"/>
          <w:b w:val="false"/>
          <w:i w:val="false"/>
          <w:color w:val="000000"/>
          <w:sz w:val="28"/>
        </w:rPr>
        <w:t>
      2) Қазақстан Республикасының бюджет заңнамасы, Қазақстан Республикасының мемлекеттiк сатып алу туралы заңнамасы және жергiлiктi бюджеттердiң атқарылуы, бюджет қаражатының, мемлекет және квазимемлекеттік сектор субъектілері активтерiнiң пайдаланылуы саласындағы Қазақстан Республикасының өзге де нормативтiк құқықтық актiлерi талаптарының сақталуын бақылау;</w:t>
      </w:r>
    </w:p>
    <w:bookmarkEnd w:id="27"/>
    <w:bookmarkStart w:name="z32" w:id="28"/>
    <w:p>
      <w:pPr>
        <w:spacing w:after="0"/>
        <w:ind w:left="0"/>
        <w:jc w:val="both"/>
      </w:pPr>
      <w:r>
        <w:rPr>
          <w:rFonts w:ascii="Times New Roman"/>
          <w:b w:val="false"/>
          <w:i w:val="false"/>
          <w:color w:val="000000"/>
          <w:sz w:val="28"/>
        </w:rPr>
        <w:t>
      3) жергiлiктi бюджеттердiң атқарылуын, аумақтарды дамыту бағдарламаларының және бюджеттiк бағдарламалардың іске асырылуын талдау және бағалау.</w:t>
      </w:r>
    </w:p>
    <w:bookmarkEnd w:id="28"/>
    <w:bookmarkStart w:name="z33" w:id="29"/>
    <w:p>
      <w:pPr>
        <w:spacing w:after="0"/>
        <w:ind w:left="0"/>
        <w:jc w:val="both"/>
      </w:pPr>
      <w:r>
        <w:rPr>
          <w:rFonts w:ascii="Times New Roman"/>
          <w:b w:val="false"/>
          <w:i w:val="false"/>
          <w:color w:val="000000"/>
          <w:sz w:val="28"/>
        </w:rPr>
        <w:t xml:space="preserve">
      16. Тексеру комиссиясының функциялары Қарағанды облысының шегінде: </w:t>
      </w:r>
    </w:p>
    <w:bookmarkEnd w:id="29"/>
    <w:bookmarkStart w:name="z34" w:id="30"/>
    <w:p>
      <w:pPr>
        <w:spacing w:after="0"/>
        <w:ind w:left="0"/>
        <w:jc w:val="both"/>
      </w:pPr>
      <w:r>
        <w:rPr>
          <w:rFonts w:ascii="Times New Roman"/>
          <w:b w:val="false"/>
          <w:i w:val="false"/>
          <w:color w:val="000000"/>
          <w:sz w:val="28"/>
        </w:rPr>
        <w:t>
      1) мыналардың:</w:t>
      </w:r>
    </w:p>
    <w:bookmarkEnd w:id="30"/>
    <w:bookmarkStart w:name="z35" w:id="31"/>
    <w:p>
      <w:pPr>
        <w:spacing w:after="0"/>
        <w:ind w:left="0"/>
        <w:jc w:val="both"/>
      </w:pPr>
      <w:r>
        <w:rPr>
          <w:rFonts w:ascii="Times New Roman"/>
          <w:b w:val="false"/>
          <w:i w:val="false"/>
          <w:color w:val="000000"/>
          <w:sz w:val="28"/>
        </w:rPr>
        <w:t>
      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p>
    <w:bookmarkEnd w:id="31"/>
    <w:bookmarkStart w:name="z36" w:id="32"/>
    <w:p>
      <w:pPr>
        <w:spacing w:after="0"/>
        <w:ind w:left="0"/>
        <w:jc w:val="both"/>
      </w:pPr>
      <w:r>
        <w:rPr>
          <w:rFonts w:ascii="Times New Roman"/>
          <w:b w:val="false"/>
          <w:i w:val="false"/>
          <w:color w:val="000000"/>
          <w:sz w:val="28"/>
        </w:rPr>
        <w:t>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p>
    <w:bookmarkEnd w:id="32"/>
    <w:bookmarkStart w:name="z37" w:id="33"/>
    <w:p>
      <w:pPr>
        <w:spacing w:after="0"/>
        <w:ind w:left="0"/>
        <w:jc w:val="both"/>
      </w:pPr>
      <w:r>
        <w:rPr>
          <w:rFonts w:ascii="Times New Roman"/>
          <w:b w:val="false"/>
          <w:i w:val="false"/>
          <w:color w:val="000000"/>
          <w:sz w:val="28"/>
        </w:rPr>
        <w:t xml:space="preserve">
      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 </w:t>
      </w:r>
    </w:p>
    <w:bookmarkEnd w:id="33"/>
    <w:bookmarkStart w:name="z38" w:id="34"/>
    <w:p>
      <w:pPr>
        <w:spacing w:after="0"/>
        <w:ind w:left="0"/>
        <w:jc w:val="both"/>
      </w:pPr>
      <w:r>
        <w:rPr>
          <w:rFonts w:ascii="Times New Roman"/>
          <w:b w:val="false"/>
          <w:i w:val="false"/>
          <w:color w:val="000000"/>
          <w:sz w:val="28"/>
        </w:rPr>
        <w:t>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p>
    <w:bookmarkEnd w:id="34"/>
    <w:bookmarkStart w:name="z39" w:id="35"/>
    <w:p>
      <w:pPr>
        <w:spacing w:after="0"/>
        <w:ind w:left="0"/>
        <w:jc w:val="both"/>
      </w:pPr>
      <w:r>
        <w:rPr>
          <w:rFonts w:ascii="Times New Roman"/>
          <w:b w:val="false"/>
          <w:i w:val="false"/>
          <w:color w:val="000000"/>
          <w:sz w:val="28"/>
        </w:rPr>
        <w:t xml:space="preserve">
      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 </w:t>
      </w:r>
    </w:p>
    <w:bookmarkEnd w:id="35"/>
    <w:bookmarkStart w:name="z40" w:id="36"/>
    <w:p>
      <w:pPr>
        <w:spacing w:after="0"/>
        <w:ind w:left="0"/>
        <w:jc w:val="both"/>
      </w:pPr>
      <w:r>
        <w:rPr>
          <w:rFonts w:ascii="Times New Roman"/>
          <w:b w:val="false"/>
          <w:i w:val="false"/>
          <w:color w:val="000000"/>
          <w:sz w:val="28"/>
        </w:rPr>
        <w:t>
      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bookmarkEnd w:id="36"/>
    <w:bookmarkStart w:name="z41" w:id="37"/>
    <w:p>
      <w:pPr>
        <w:spacing w:after="0"/>
        <w:ind w:left="0"/>
        <w:jc w:val="both"/>
      </w:pPr>
      <w:r>
        <w:rPr>
          <w:rFonts w:ascii="Times New Roman"/>
          <w:b w:val="false"/>
          <w:i w:val="false"/>
          <w:color w:val="000000"/>
          <w:sz w:val="28"/>
        </w:rPr>
        <w:t>
      квазимемлекеттік сектор субъектілерінің активтерін басқарудың;</w:t>
      </w:r>
    </w:p>
    <w:bookmarkEnd w:id="37"/>
    <w:bookmarkStart w:name="z42" w:id="38"/>
    <w:p>
      <w:pPr>
        <w:spacing w:after="0"/>
        <w:ind w:left="0"/>
        <w:jc w:val="both"/>
      </w:pPr>
      <w:r>
        <w:rPr>
          <w:rFonts w:ascii="Times New Roman"/>
          <w:b w:val="false"/>
          <w:i w:val="false"/>
          <w:color w:val="000000"/>
          <w:sz w:val="28"/>
        </w:rPr>
        <w:t>
      салықтық әкімшілендірудің;</w:t>
      </w:r>
    </w:p>
    <w:bookmarkEnd w:id="38"/>
    <w:bookmarkStart w:name="z43" w:id="39"/>
    <w:p>
      <w:pPr>
        <w:spacing w:after="0"/>
        <w:ind w:left="0"/>
        <w:jc w:val="both"/>
      </w:pPr>
      <w:r>
        <w:rPr>
          <w:rFonts w:ascii="Times New Roman"/>
          <w:b w:val="false"/>
          <w:i w:val="false"/>
          <w:color w:val="000000"/>
          <w:sz w:val="28"/>
        </w:rPr>
        <w:t>
      шарттардың;</w:t>
      </w:r>
    </w:p>
    <w:bookmarkEnd w:id="39"/>
    <w:bookmarkStart w:name="z44" w:id="40"/>
    <w:p>
      <w:pPr>
        <w:spacing w:after="0"/>
        <w:ind w:left="0"/>
        <w:jc w:val="both"/>
      </w:pPr>
      <w:r>
        <w:rPr>
          <w:rFonts w:ascii="Times New Roman"/>
          <w:b w:val="false"/>
          <w:i w:val="false"/>
          <w:color w:val="000000"/>
          <w:sz w:val="28"/>
        </w:rPr>
        <w:t>
      қоршаған ортаны қорғау саласындағы;</w:t>
      </w:r>
    </w:p>
    <w:bookmarkEnd w:id="40"/>
    <w:bookmarkStart w:name="z45" w:id="41"/>
    <w:p>
      <w:pPr>
        <w:spacing w:after="0"/>
        <w:ind w:left="0"/>
        <w:jc w:val="both"/>
      </w:pPr>
      <w:r>
        <w:rPr>
          <w:rFonts w:ascii="Times New Roman"/>
          <w:b w:val="false"/>
          <w:i w:val="false"/>
          <w:color w:val="000000"/>
          <w:sz w:val="28"/>
        </w:rPr>
        <w:t>
      ақпараттық технологиялар саласындағы;</w:t>
      </w:r>
    </w:p>
    <w:bookmarkEnd w:id="41"/>
    <w:bookmarkStart w:name="z46" w:id="42"/>
    <w:p>
      <w:pPr>
        <w:spacing w:after="0"/>
        <w:ind w:left="0"/>
        <w:jc w:val="both"/>
      </w:pPr>
      <w:r>
        <w:rPr>
          <w:rFonts w:ascii="Times New Roman"/>
          <w:b w:val="false"/>
          <w:i w:val="false"/>
          <w:color w:val="000000"/>
          <w:sz w:val="28"/>
        </w:rPr>
        <w:t>
      мемлекеттік аудит объектілері қызметінің тиімділік аудитін жүзеге асырады;</w:t>
      </w:r>
    </w:p>
    <w:bookmarkEnd w:id="42"/>
    <w:bookmarkStart w:name="z47" w:id="43"/>
    <w:p>
      <w:pPr>
        <w:spacing w:after="0"/>
        <w:ind w:left="0"/>
        <w:jc w:val="both"/>
      </w:pPr>
      <w:r>
        <w:rPr>
          <w:rFonts w:ascii="Times New Roman"/>
          <w:b w:val="false"/>
          <w:i w:val="false"/>
          <w:color w:val="000000"/>
          <w:sz w:val="28"/>
        </w:rPr>
        <w:t>
      2) мыналарға:</w:t>
      </w:r>
    </w:p>
    <w:bookmarkEnd w:id="43"/>
    <w:bookmarkStart w:name="z48" w:id="44"/>
    <w:p>
      <w:pPr>
        <w:spacing w:after="0"/>
        <w:ind w:left="0"/>
        <w:jc w:val="both"/>
      </w:pPr>
      <w:r>
        <w:rPr>
          <w:rFonts w:ascii="Times New Roman"/>
          <w:b w:val="false"/>
          <w:i w:val="false"/>
          <w:color w:val="000000"/>
          <w:sz w:val="28"/>
        </w:rPr>
        <w:t>
      мемлекеттік аудит объектілерінің бухгалтерлік есепті жүргізу және қаржылық есептілікті жасау анықтығына және дұрыстығына;</w:t>
      </w:r>
    </w:p>
    <w:bookmarkEnd w:id="44"/>
    <w:bookmarkStart w:name="z49" w:id="45"/>
    <w:p>
      <w:pPr>
        <w:spacing w:after="0"/>
        <w:ind w:left="0"/>
        <w:jc w:val="both"/>
      </w:pPr>
      <w:r>
        <w:rPr>
          <w:rFonts w:ascii="Times New Roman"/>
          <w:b w:val="false"/>
          <w:i w:val="false"/>
          <w:color w:val="000000"/>
          <w:sz w:val="28"/>
        </w:rPr>
        <w:t>
      жергілікті атқарушы органның және квазимемлекеттік сектор субъектілерінің шарт талаптарын орындауына;</w:t>
      </w:r>
    </w:p>
    <w:bookmarkEnd w:id="45"/>
    <w:bookmarkStart w:name="z50" w:id="46"/>
    <w:p>
      <w:pPr>
        <w:spacing w:after="0"/>
        <w:ind w:left="0"/>
        <w:jc w:val="both"/>
      </w:pPr>
      <w:r>
        <w:rPr>
          <w:rFonts w:ascii="Times New Roman"/>
          <w:b w:val="false"/>
          <w:i w:val="false"/>
          <w:color w:val="000000"/>
          <w:sz w:val="28"/>
        </w:rPr>
        <w:t>
      жергілікті бюджетке түсетін түсімдердің, бюджетке түсетін түсімдерді алудың толықтығы мен уақтылылығына, сондай-ақ жергілікті бюджеттен қате (артық) төленген соманы қайтаруға, есепке жазудың дұрыстығына;</w:t>
      </w:r>
    </w:p>
    <w:bookmarkEnd w:id="46"/>
    <w:bookmarkStart w:name="z51" w:id="47"/>
    <w:p>
      <w:pPr>
        <w:spacing w:after="0"/>
        <w:ind w:left="0"/>
        <w:jc w:val="both"/>
      </w:pPr>
      <w:r>
        <w:rPr>
          <w:rFonts w:ascii="Times New Roman"/>
          <w:b w:val="false"/>
          <w:i w:val="false"/>
          <w:color w:val="000000"/>
          <w:sz w:val="28"/>
        </w:rPr>
        <w:t>
      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мемлекеттік кепілгерлігімен тартылатын қарыздарды пайдалануға;</w:t>
      </w:r>
    </w:p>
    <w:bookmarkEnd w:id="47"/>
    <w:bookmarkStart w:name="z52" w:id="48"/>
    <w:p>
      <w:pPr>
        <w:spacing w:after="0"/>
        <w:ind w:left="0"/>
        <w:jc w:val="both"/>
      </w:pPr>
      <w:r>
        <w:rPr>
          <w:rFonts w:ascii="Times New Roman"/>
          <w:b w:val="false"/>
          <w:i w:val="false"/>
          <w:color w:val="000000"/>
          <w:sz w:val="28"/>
        </w:rPr>
        <w:t>
      квазимемлекеттік сектор субъектілерінің қаржы-экономикалық негіздемеге сәйкес, өздеріне бөлінген жергілікті бюджет қаражатын пайдалануына сәйкестік аудитін жүзеге асырады;</w:t>
      </w:r>
    </w:p>
    <w:bookmarkEnd w:id="48"/>
    <w:bookmarkStart w:name="z53" w:id="49"/>
    <w:p>
      <w:pPr>
        <w:spacing w:after="0"/>
        <w:ind w:left="0"/>
        <w:jc w:val="both"/>
      </w:pPr>
      <w:r>
        <w:rPr>
          <w:rFonts w:ascii="Times New Roman"/>
          <w:b w:val="false"/>
          <w:i w:val="false"/>
          <w:color w:val="000000"/>
          <w:sz w:val="28"/>
        </w:rPr>
        <w:t>
      3)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p>
    <w:bookmarkEnd w:id="49"/>
    <w:bookmarkStart w:name="z54" w:id="50"/>
    <w:p>
      <w:pPr>
        <w:spacing w:after="0"/>
        <w:ind w:left="0"/>
        <w:jc w:val="both"/>
      </w:pPr>
      <w:r>
        <w:rPr>
          <w:rFonts w:ascii="Times New Roman"/>
          <w:b w:val="false"/>
          <w:i w:val="false"/>
          <w:color w:val="000000"/>
          <w:sz w:val="28"/>
        </w:rPr>
        <w:t>
      17. Тексеру комиссиясының құқықтары:</w:t>
      </w:r>
    </w:p>
    <w:bookmarkEnd w:id="50"/>
    <w:bookmarkStart w:name="z55" w:id="51"/>
    <w:p>
      <w:pPr>
        <w:spacing w:after="0"/>
        <w:ind w:left="0"/>
        <w:jc w:val="both"/>
      </w:pPr>
      <w:r>
        <w:rPr>
          <w:rFonts w:ascii="Times New Roman"/>
          <w:b w:val="false"/>
          <w:i w:val="false"/>
          <w:color w:val="000000"/>
          <w:sz w:val="28"/>
        </w:rPr>
        <w:t>
      1) облыстың, ауданның (облыстық маңызы бар қаланың) жергілікті атқарушы органынан, мемлекеттік органдардан, жеке және заңды тұлғалардан құпиялылық режимiнiң, қызметтiк,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қажетті құжаттаманы (ақпаратты) сұратады және алады;</w:t>
      </w:r>
    </w:p>
    <w:bookmarkEnd w:id="51"/>
    <w:bookmarkStart w:name="z56" w:id="52"/>
    <w:p>
      <w:pPr>
        <w:spacing w:after="0"/>
        <w:ind w:left="0"/>
        <w:jc w:val="both"/>
      </w:pPr>
      <w:r>
        <w:rPr>
          <w:rFonts w:ascii="Times New Roman"/>
          <w:b w:val="false"/>
          <w:i w:val="false"/>
          <w:color w:val="000000"/>
          <w:sz w:val="28"/>
        </w:rPr>
        <w:t>
      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p>
    <w:bookmarkEnd w:id="52"/>
    <w:bookmarkStart w:name="z57" w:id="53"/>
    <w:p>
      <w:pPr>
        <w:spacing w:after="0"/>
        <w:ind w:left="0"/>
        <w:jc w:val="both"/>
      </w:pPr>
      <w:r>
        <w:rPr>
          <w:rFonts w:ascii="Times New Roman"/>
          <w:b w:val="false"/>
          <w:i w:val="false"/>
          <w:color w:val="000000"/>
          <w:sz w:val="28"/>
        </w:rPr>
        <w:t>
      3) Қазақстан Республикасының заңнамасына сәйкес мемлекеттік және өзге де ақпараттық жүйелерге мемлекеттік аудит жүргізу үшін қажетті қолжетімділікті алады;</w:t>
      </w:r>
    </w:p>
    <w:bookmarkEnd w:id="53"/>
    <w:bookmarkStart w:name="z58" w:id="54"/>
    <w:p>
      <w:pPr>
        <w:spacing w:after="0"/>
        <w:ind w:left="0"/>
        <w:jc w:val="both"/>
      </w:pPr>
      <w:r>
        <w:rPr>
          <w:rFonts w:ascii="Times New Roman"/>
          <w:b w:val="false"/>
          <w:i w:val="false"/>
          <w:color w:val="000000"/>
          <w:sz w:val="28"/>
        </w:rPr>
        <w:t>
      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p>
    <w:bookmarkEnd w:id="54"/>
    <w:bookmarkStart w:name="z59" w:id="55"/>
    <w:p>
      <w:pPr>
        <w:spacing w:after="0"/>
        <w:ind w:left="0"/>
        <w:jc w:val="both"/>
      </w:pPr>
      <w:r>
        <w:rPr>
          <w:rFonts w:ascii="Times New Roman"/>
          <w:b w:val="false"/>
          <w:i w:val="false"/>
          <w:color w:val="000000"/>
          <w:sz w:val="28"/>
        </w:rPr>
        <w:t>
      5) сыртқы мемлекеттік аудит жүргізумен байланысты мәселелер бойынша мемлекеттік аудит объектілері лауазымды адамдарының тиісті ақпаратын тыңдайды;</w:t>
      </w:r>
    </w:p>
    <w:bookmarkEnd w:id="55"/>
    <w:bookmarkStart w:name="z60" w:id="56"/>
    <w:p>
      <w:pPr>
        <w:spacing w:after="0"/>
        <w:ind w:left="0"/>
        <w:jc w:val="both"/>
      </w:pPr>
      <w:r>
        <w:rPr>
          <w:rFonts w:ascii="Times New Roman"/>
          <w:b w:val="false"/>
          <w:i w:val="false"/>
          <w:color w:val="000000"/>
          <w:sz w:val="28"/>
        </w:rPr>
        <w:t>
      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p>
    <w:bookmarkEnd w:id="56"/>
    <w:bookmarkStart w:name="z61" w:id="57"/>
    <w:p>
      <w:pPr>
        <w:spacing w:after="0"/>
        <w:ind w:left="0"/>
        <w:jc w:val="both"/>
      </w:pPr>
      <w:r>
        <w:rPr>
          <w:rFonts w:ascii="Times New Roman"/>
          <w:b w:val="false"/>
          <w:i w:val="false"/>
          <w:color w:val="000000"/>
          <w:sz w:val="28"/>
        </w:rPr>
        <w:t>
      7) лауазымды адамдардың Қазақстан Республикасының нормативтік- құқықтық актілерін сақтамауының анықталған фактілері бойынша, сондай-ақ тиімділік аудитінің нәтижелері бойынша тиісті облыстың, ауданның (облыстық маңызы бар қаланың) мәслихатына (бұдан әрі – мәслихат) ұсыныстар енгізеді;</w:t>
      </w:r>
    </w:p>
    <w:bookmarkEnd w:id="57"/>
    <w:bookmarkStart w:name="z62" w:id="58"/>
    <w:p>
      <w:pPr>
        <w:spacing w:after="0"/>
        <w:ind w:left="0"/>
        <w:jc w:val="both"/>
      </w:pPr>
      <w:r>
        <w:rPr>
          <w:rFonts w:ascii="Times New Roman"/>
          <w:b w:val="false"/>
          <w:i w:val="false"/>
          <w:color w:val="000000"/>
          <w:sz w:val="28"/>
        </w:rPr>
        <w:t>
      8) аумағында өздері жұмыс істейтін облыстық бюджетке, сондай-ақ тиісті әкімшілік-аумақтық бірлікте құрылған аудандардың (облыстық маңызы бар қалалардың) бюджеттеріне қатысты сараптамалық-талдау қызметін жүзеге асырады;</w:t>
      </w:r>
    </w:p>
    <w:bookmarkEnd w:id="58"/>
    <w:bookmarkStart w:name="z63" w:id="59"/>
    <w:p>
      <w:pPr>
        <w:spacing w:after="0"/>
        <w:ind w:left="0"/>
        <w:jc w:val="both"/>
      </w:pPr>
      <w:r>
        <w:rPr>
          <w:rFonts w:ascii="Times New Roman"/>
          <w:b w:val="false"/>
          <w:i w:val="false"/>
          <w:color w:val="000000"/>
          <w:sz w:val="28"/>
        </w:rPr>
        <w:t>
      9) Қазақстан Республикасының әкімшілік құқық бұзушылық туралы заңнамасында көзделген құзырет шегінде әкімшілік құқық бұзушылық туралы іс бойынша iс жүргізуді қозғайды;</w:t>
      </w:r>
    </w:p>
    <w:bookmarkEnd w:id="59"/>
    <w:bookmarkStart w:name="z64" w:id="60"/>
    <w:p>
      <w:pPr>
        <w:spacing w:after="0"/>
        <w:ind w:left="0"/>
        <w:jc w:val="both"/>
      </w:pPr>
      <w:r>
        <w:rPr>
          <w:rFonts w:ascii="Times New Roman"/>
          <w:b w:val="false"/>
          <w:i w:val="false"/>
          <w:color w:val="000000"/>
          <w:sz w:val="28"/>
        </w:rPr>
        <w:t xml:space="preserve">
      10) Республикалық бюджеттің атқарылуын бақылау жөніндегі есеп комитетімен (бұдан әрі – Есеп комитеті) және басқа мемлекеттік органдармен келісу бойынша бірлескен немесе қатар тексерулерді жүргізуге қатысады; </w:t>
      </w:r>
    </w:p>
    <w:bookmarkEnd w:id="60"/>
    <w:bookmarkStart w:name="z65" w:id="61"/>
    <w:p>
      <w:pPr>
        <w:spacing w:after="0"/>
        <w:ind w:left="0"/>
        <w:jc w:val="both"/>
      </w:pPr>
      <w:r>
        <w:rPr>
          <w:rFonts w:ascii="Times New Roman"/>
          <w:b w:val="false"/>
          <w:i w:val="false"/>
          <w:color w:val="000000"/>
          <w:sz w:val="28"/>
        </w:rPr>
        <w:t>
      11)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p>
    <w:bookmarkEnd w:id="61"/>
    <w:bookmarkStart w:name="z66" w:id="62"/>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62"/>
    <w:bookmarkStart w:name="z67" w:id="63"/>
    <w:p>
      <w:pPr>
        <w:spacing w:after="0"/>
        <w:ind w:left="0"/>
        <w:jc w:val="both"/>
      </w:pPr>
      <w:r>
        <w:rPr>
          <w:rFonts w:ascii="Times New Roman"/>
          <w:b w:val="false"/>
          <w:i w:val="false"/>
          <w:color w:val="000000"/>
          <w:sz w:val="28"/>
        </w:rPr>
        <w:t>
      18. Тексеру комиссиясының міндеттері:</w:t>
      </w:r>
    </w:p>
    <w:bookmarkEnd w:id="63"/>
    <w:bookmarkStart w:name="z68" w:id="64"/>
    <w:p>
      <w:pPr>
        <w:spacing w:after="0"/>
        <w:ind w:left="0"/>
        <w:jc w:val="both"/>
      </w:pPr>
      <w:r>
        <w:rPr>
          <w:rFonts w:ascii="Times New Roman"/>
          <w:b w:val="false"/>
          <w:i w:val="false"/>
          <w:color w:val="000000"/>
          <w:sz w:val="28"/>
        </w:rPr>
        <w:t>
      1) аудиторлық есептердің және (немесе) қаржылық есептілік жөніндегі аудиторлық есептердің негізінде аудиторлық қорытындыны бекітеді;</w:t>
      </w:r>
    </w:p>
    <w:bookmarkEnd w:id="64"/>
    <w:bookmarkStart w:name="z69" w:id="65"/>
    <w:p>
      <w:pPr>
        <w:spacing w:after="0"/>
        <w:ind w:left="0"/>
        <w:jc w:val="both"/>
      </w:pPr>
      <w:r>
        <w:rPr>
          <w:rFonts w:ascii="Times New Roman"/>
          <w:b w:val="false"/>
          <w:i w:val="false"/>
          <w:color w:val="000000"/>
          <w:sz w:val="28"/>
        </w:rPr>
        <w:t>
      2) Тексеру комиссиясының қаулыларын қабылдайды;</w:t>
      </w:r>
    </w:p>
    <w:bookmarkEnd w:id="65"/>
    <w:bookmarkStart w:name="z70" w:id="66"/>
    <w:p>
      <w:pPr>
        <w:spacing w:after="0"/>
        <w:ind w:left="0"/>
        <w:jc w:val="both"/>
      </w:pPr>
      <w:r>
        <w:rPr>
          <w:rFonts w:ascii="Times New Roman"/>
          <w:b w:val="false"/>
          <w:i w:val="false"/>
          <w:color w:val="000000"/>
          <w:sz w:val="28"/>
        </w:rPr>
        <w:t>
      3) аудиторлық іс-шара және сараптамалық-талдау іс-шаралары барысында анықталған (анықталатын) бұзушылықтар мен кемшіліктерді жою жөнінде шаралар қабылдайды;</w:t>
      </w:r>
    </w:p>
    <w:bookmarkEnd w:id="66"/>
    <w:bookmarkStart w:name="z71" w:id="67"/>
    <w:p>
      <w:pPr>
        <w:spacing w:after="0"/>
        <w:ind w:left="0"/>
        <w:jc w:val="both"/>
      </w:pPr>
      <w:r>
        <w:rPr>
          <w:rFonts w:ascii="Times New Roman"/>
          <w:b w:val="false"/>
          <w:i w:val="false"/>
          <w:color w:val="000000"/>
          <w:sz w:val="28"/>
        </w:rPr>
        <w:t>
      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береді;</w:t>
      </w:r>
    </w:p>
    <w:bookmarkEnd w:id="67"/>
    <w:bookmarkStart w:name="z72" w:id="68"/>
    <w:p>
      <w:pPr>
        <w:spacing w:after="0"/>
        <w:ind w:left="0"/>
        <w:jc w:val="both"/>
      </w:pPr>
      <w:r>
        <w:rPr>
          <w:rFonts w:ascii="Times New Roman"/>
          <w:b w:val="false"/>
          <w:i w:val="false"/>
          <w:color w:val="000000"/>
          <w:sz w:val="28"/>
        </w:rPr>
        <w:t>
      5)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Тексеру комиссиясының нұсқамаларын орындау мақсатында сотқа талап қоюды береді;</w:t>
      </w:r>
    </w:p>
    <w:bookmarkEnd w:id="68"/>
    <w:bookmarkStart w:name="z73" w:id="69"/>
    <w:p>
      <w:pPr>
        <w:spacing w:after="0"/>
        <w:ind w:left="0"/>
        <w:jc w:val="both"/>
      </w:pPr>
      <w:r>
        <w:rPr>
          <w:rFonts w:ascii="Times New Roman"/>
          <w:b w:val="false"/>
          <w:i w:val="false"/>
          <w:color w:val="000000"/>
          <w:sz w:val="28"/>
        </w:rPr>
        <w:t>
      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w:t>
      </w:r>
    </w:p>
    <w:bookmarkEnd w:id="69"/>
    <w:bookmarkStart w:name="z74" w:id="70"/>
    <w:p>
      <w:pPr>
        <w:spacing w:after="0"/>
        <w:ind w:left="0"/>
        <w:jc w:val="both"/>
      </w:pPr>
      <w:r>
        <w:rPr>
          <w:rFonts w:ascii="Times New Roman"/>
          <w:b w:val="false"/>
          <w:i w:val="false"/>
          <w:color w:val="000000"/>
          <w:sz w:val="28"/>
        </w:rPr>
        <w:t xml:space="preserve">
      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 </w:t>
      </w:r>
    </w:p>
    <w:bookmarkEnd w:id="70"/>
    <w:bookmarkStart w:name="z75" w:id="71"/>
    <w:p>
      <w:pPr>
        <w:spacing w:after="0"/>
        <w:ind w:left="0"/>
        <w:jc w:val="both"/>
      </w:pPr>
      <w:r>
        <w:rPr>
          <w:rFonts w:ascii="Times New Roman"/>
          <w:b w:val="false"/>
          <w:i w:val="false"/>
          <w:color w:val="000000"/>
          <w:sz w:val="28"/>
        </w:rPr>
        <w:t xml:space="preserve">
      8) Қазақстан Республикасының заңнамасына сәйкес құқықтық статистика және арнайы есепке алу жөніндегі уәкілетті органда аудиторлық іс-шаралар мен тексерулерді тіркеуді жүзеге асырады; </w:t>
      </w:r>
    </w:p>
    <w:bookmarkEnd w:id="71"/>
    <w:bookmarkStart w:name="z76" w:id="72"/>
    <w:p>
      <w:pPr>
        <w:spacing w:after="0"/>
        <w:ind w:left="0"/>
        <w:jc w:val="both"/>
      </w:pPr>
      <w:r>
        <w:rPr>
          <w:rFonts w:ascii="Times New Roman"/>
          <w:b w:val="false"/>
          <w:i w:val="false"/>
          <w:color w:val="000000"/>
          <w:sz w:val="28"/>
        </w:rPr>
        <w:t>
      9) мемлекеттік аудитті және сараптамалық-талдау іс-шараларын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p>
    <w:bookmarkEnd w:id="72"/>
    <w:bookmarkStart w:name="z77" w:id="73"/>
    <w:p>
      <w:pPr>
        <w:spacing w:after="0"/>
        <w:ind w:left="0"/>
        <w:jc w:val="both"/>
      </w:pPr>
      <w:r>
        <w:rPr>
          <w:rFonts w:ascii="Times New Roman"/>
          <w:b w:val="false"/>
          <w:i w:val="false"/>
          <w:color w:val="000000"/>
          <w:sz w:val="28"/>
        </w:rPr>
        <w:t>
      10) тексерулердің қайталануын болғызбау мақсатында мемлекеттік аудит объектілерінің тиісті жылға арналған тізбелерін және оларға өзгерістерді келіседі;</w:t>
      </w:r>
    </w:p>
    <w:bookmarkEnd w:id="73"/>
    <w:bookmarkStart w:name="z78" w:id="74"/>
    <w:p>
      <w:pPr>
        <w:spacing w:after="0"/>
        <w:ind w:left="0"/>
        <w:jc w:val="both"/>
      </w:pPr>
      <w:r>
        <w:rPr>
          <w:rFonts w:ascii="Times New Roman"/>
          <w:b w:val="false"/>
          <w:i w:val="false"/>
          <w:color w:val="000000"/>
          <w:sz w:val="28"/>
        </w:rPr>
        <w:t>
      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p>
    <w:bookmarkEnd w:id="74"/>
    <w:bookmarkStart w:name="z79" w:id="75"/>
    <w:p>
      <w:pPr>
        <w:spacing w:after="0"/>
        <w:ind w:left="0"/>
        <w:jc w:val="both"/>
      </w:pPr>
      <w:r>
        <w:rPr>
          <w:rFonts w:ascii="Times New Roman"/>
          <w:b w:val="false"/>
          <w:i w:val="false"/>
          <w:color w:val="000000"/>
          <w:sz w:val="28"/>
        </w:rPr>
        <w:t xml:space="preserve">
      12)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 </w:t>
      </w:r>
    </w:p>
    <w:bookmarkEnd w:id="75"/>
    <w:bookmarkStart w:name="z80" w:id="76"/>
    <w:p>
      <w:pPr>
        <w:spacing w:after="0"/>
        <w:ind w:left="0"/>
        <w:jc w:val="both"/>
      </w:pPr>
      <w:r>
        <w:rPr>
          <w:rFonts w:ascii="Times New Roman"/>
          <w:b w:val="false"/>
          <w:i w:val="false"/>
          <w:color w:val="000000"/>
          <w:sz w:val="28"/>
        </w:rPr>
        <w:t xml:space="preserve">
      13) жүргізілетін аудиторлық іс-шаралардың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 </w:t>
      </w:r>
    </w:p>
    <w:bookmarkEnd w:id="76"/>
    <w:bookmarkStart w:name="z81" w:id="77"/>
    <w:p>
      <w:pPr>
        <w:spacing w:after="0"/>
        <w:ind w:left="0"/>
        <w:jc w:val="both"/>
      </w:pPr>
      <w:r>
        <w:rPr>
          <w:rFonts w:ascii="Times New Roman"/>
          <w:b w:val="false"/>
          <w:i w:val="false"/>
          <w:color w:val="000000"/>
          <w:sz w:val="28"/>
        </w:rPr>
        <w:t>
      14) Мемлекеттік аудит және қаржылық бақылау органдары үйлестіру кеңесінің шешімдерін орындауды және Есеп комитетіне тиісті ақпарат ұсынуды қамтамасыз етеді;</w:t>
      </w:r>
    </w:p>
    <w:bookmarkEnd w:id="77"/>
    <w:bookmarkStart w:name="z82" w:id="78"/>
    <w:p>
      <w:pPr>
        <w:spacing w:after="0"/>
        <w:ind w:left="0"/>
        <w:jc w:val="both"/>
      </w:pPr>
      <w:r>
        <w:rPr>
          <w:rFonts w:ascii="Times New Roman"/>
          <w:b w:val="false"/>
          <w:i w:val="false"/>
          <w:color w:val="000000"/>
          <w:sz w:val="28"/>
        </w:rPr>
        <w:t>
      15) Есеп комитетінің сұрау салулары бойынша жергілікті бюджеттің атқарылуы туралы ақпарат ұсынады;</w:t>
      </w:r>
    </w:p>
    <w:bookmarkEnd w:id="78"/>
    <w:bookmarkStart w:name="z83" w:id="79"/>
    <w:p>
      <w:pPr>
        <w:spacing w:after="0"/>
        <w:ind w:left="0"/>
        <w:jc w:val="both"/>
      </w:pPr>
      <w:r>
        <w:rPr>
          <w:rFonts w:ascii="Times New Roman"/>
          <w:b w:val="false"/>
          <w:i w:val="false"/>
          <w:color w:val="000000"/>
          <w:sz w:val="28"/>
        </w:rPr>
        <w:t>
      16) құпиялылық режимiнiң, қызметтiк, коммерциялық немесе заңмен қорғалатын өзге де құпияның сақталуын ескере отырып, бұқаралық ақпарат құралдарында өз қызметі туралы ақпаратты орналастырады;</w:t>
      </w:r>
    </w:p>
    <w:bookmarkEnd w:id="79"/>
    <w:bookmarkStart w:name="z84" w:id="80"/>
    <w:p>
      <w:pPr>
        <w:spacing w:after="0"/>
        <w:ind w:left="0"/>
        <w:jc w:val="both"/>
      </w:pPr>
      <w:r>
        <w:rPr>
          <w:rFonts w:ascii="Times New Roman"/>
          <w:b w:val="false"/>
          <w:i w:val="false"/>
          <w:color w:val="000000"/>
          <w:sz w:val="28"/>
        </w:rPr>
        <w:t>
      17) өз құзыреті шегінде сыбайлас жемқорлыққа қарсы іс-қимылдар бойынша шаралар қолдануды қамтамасыз етеді.</w:t>
      </w:r>
    </w:p>
    <w:bookmarkEnd w:id="80"/>
    <w:bookmarkStart w:name="z85" w:id="81"/>
    <w:p>
      <w:pPr>
        <w:spacing w:after="0"/>
        <w:ind w:left="0"/>
        <w:jc w:val="left"/>
      </w:pPr>
      <w:r>
        <w:rPr>
          <w:rFonts w:ascii="Times New Roman"/>
          <w:b/>
          <w:i w:val="false"/>
          <w:color w:val="000000"/>
        </w:rPr>
        <w:t xml:space="preserve"> 3. Тексеру комиссиясының қызметін ұйымдастыру және оның лауазымды адамдарының өкілеттіктері</w:t>
      </w:r>
    </w:p>
    <w:bookmarkEnd w:id="81"/>
    <w:bookmarkStart w:name="z86" w:id="82"/>
    <w:p>
      <w:pPr>
        <w:spacing w:after="0"/>
        <w:ind w:left="0"/>
        <w:jc w:val="both"/>
      </w:pPr>
      <w:r>
        <w:rPr>
          <w:rFonts w:ascii="Times New Roman"/>
          <w:b w:val="false"/>
          <w:i w:val="false"/>
          <w:color w:val="000000"/>
          <w:sz w:val="28"/>
        </w:rPr>
        <w:t>
      19. Тексеру комиссиясы басшылығының құрамы бес жыл мерзімге тағайындалатын Төрағадан және төрт мүшеден тұрады.</w:t>
      </w:r>
    </w:p>
    <w:bookmarkEnd w:id="82"/>
    <w:bookmarkStart w:name="z87" w:id="83"/>
    <w:p>
      <w:pPr>
        <w:spacing w:after="0"/>
        <w:ind w:left="0"/>
        <w:jc w:val="both"/>
      </w:pPr>
      <w:r>
        <w:rPr>
          <w:rFonts w:ascii="Times New Roman"/>
          <w:b w:val="false"/>
          <w:i w:val="false"/>
          <w:color w:val="000000"/>
          <w:sz w:val="28"/>
        </w:rPr>
        <w:t>
      20. Мәслихат Есеп комитетінің ұсынысы және Қазақстан Республикасы Президенті Әкімшілігімен келісу бойынша Тексеру комиссиясының Төрағасын қызметке тағайындайды және қызметінен босатады.</w:t>
      </w:r>
    </w:p>
    <w:bookmarkEnd w:id="83"/>
    <w:bookmarkStart w:name="z88" w:id="84"/>
    <w:p>
      <w:pPr>
        <w:spacing w:after="0"/>
        <w:ind w:left="0"/>
        <w:jc w:val="both"/>
      </w:pPr>
      <w:r>
        <w:rPr>
          <w:rFonts w:ascii="Times New Roman"/>
          <w:b w:val="false"/>
          <w:i w:val="false"/>
          <w:color w:val="000000"/>
          <w:sz w:val="28"/>
        </w:rPr>
        <w:t>
      21. Қазақстан Республикасының мемлекеттік қызмет туралы заңнамасына сәйкес мәслихат Тексеру комиссиясының мүшелерін қызметке тағайындайды және қызметінен босатады.</w:t>
      </w:r>
    </w:p>
    <w:bookmarkEnd w:id="84"/>
    <w:bookmarkStart w:name="z89" w:id="85"/>
    <w:p>
      <w:pPr>
        <w:spacing w:after="0"/>
        <w:ind w:left="0"/>
        <w:jc w:val="both"/>
      </w:pPr>
      <w:r>
        <w:rPr>
          <w:rFonts w:ascii="Times New Roman"/>
          <w:b w:val="false"/>
          <w:i w:val="false"/>
          <w:color w:val="000000"/>
          <w:sz w:val="28"/>
        </w:rPr>
        <w:t>
      22. Тексеру комиссиясы Төрағасының өкілеттіктері:</w:t>
      </w:r>
    </w:p>
    <w:bookmarkEnd w:id="85"/>
    <w:bookmarkStart w:name="z90" w:id="86"/>
    <w:p>
      <w:pPr>
        <w:spacing w:after="0"/>
        <w:ind w:left="0"/>
        <w:jc w:val="both"/>
      </w:pPr>
      <w:r>
        <w:rPr>
          <w:rFonts w:ascii="Times New Roman"/>
          <w:b w:val="false"/>
          <w:i w:val="false"/>
          <w:color w:val="000000"/>
          <w:sz w:val="28"/>
        </w:rPr>
        <w:t>
      1) жалпы басшылықты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p>
    <w:bookmarkEnd w:id="86"/>
    <w:bookmarkStart w:name="z91" w:id="87"/>
    <w:p>
      <w:pPr>
        <w:spacing w:after="0"/>
        <w:ind w:left="0"/>
        <w:jc w:val="both"/>
      </w:pPr>
      <w:r>
        <w:rPr>
          <w:rFonts w:ascii="Times New Roman"/>
          <w:b w:val="false"/>
          <w:i w:val="false"/>
          <w:color w:val="000000"/>
          <w:sz w:val="28"/>
        </w:rPr>
        <w:t>
      2) Тексеру комиссиясының регламентін бекітеді;</w:t>
      </w:r>
    </w:p>
    <w:bookmarkEnd w:id="87"/>
    <w:bookmarkStart w:name="z92" w:id="88"/>
    <w:p>
      <w:pPr>
        <w:spacing w:after="0"/>
        <w:ind w:left="0"/>
        <w:jc w:val="both"/>
      </w:pPr>
      <w:r>
        <w:rPr>
          <w:rFonts w:ascii="Times New Roman"/>
          <w:b w:val="false"/>
          <w:i w:val="false"/>
          <w:color w:val="000000"/>
          <w:sz w:val="28"/>
        </w:rPr>
        <w:t>
      3) Тексеру комиссиясы мүшелері мен Тексеру комиссиясы аппаратының жұмысын ұйымдастырады;</w:t>
      </w:r>
    </w:p>
    <w:bookmarkEnd w:id="88"/>
    <w:bookmarkStart w:name="z93" w:id="89"/>
    <w:p>
      <w:pPr>
        <w:spacing w:after="0"/>
        <w:ind w:left="0"/>
        <w:jc w:val="both"/>
      </w:pPr>
      <w:r>
        <w:rPr>
          <w:rFonts w:ascii="Times New Roman"/>
          <w:b w:val="false"/>
          <w:i w:val="false"/>
          <w:color w:val="000000"/>
          <w:sz w:val="28"/>
        </w:rPr>
        <w:t>
      4) Қазақстан Республикасының өзге де мемлекеттiк органдарында, ұйымдарында және Қазақстан Республикасынан тыс жерлерде Тексеру комиссиясының атынан өкiлдiк етедi;</w:t>
      </w:r>
    </w:p>
    <w:bookmarkEnd w:id="89"/>
    <w:bookmarkStart w:name="z94" w:id="90"/>
    <w:p>
      <w:pPr>
        <w:spacing w:after="0"/>
        <w:ind w:left="0"/>
        <w:jc w:val="both"/>
      </w:pPr>
      <w:r>
        <w:rPr>
          <w:rFonts w:ascii="Times New Roman"/>
          <w:b w:val="false"/>
          <w:i w:val="false"/>
          <w:color w:val="000000"/>
          <w:sz w:val="28"/>
        </w:rPr>
        <w:t>
      5) бекiтiлген штат саны және облыстық бюджетте көзделген қаражат шегiнде Тексеру комиссиясы аппаратының құрылымы мен штат кестесiн бекiтедi;</w:t>
      </w:r>
    </w:p>
    <w:bookmarkEnd w:id="90"/>
    <w:bookmarkStart w:name="z95" w:id="91"/>
    <w:p>
      <w:pPr>
        <w:spacing w:after="0"/>
        <w:ind w:left="0"/>
        <w:jc w:val="both"/>
      </w:pPr>
      <w:r>
        <w:rPr>
          <w:rFonts w:ascii="Times New Roman"/>
          <w:b w:val="false"/>
          <w:i w:val="false"/>
          <w:color w:val="000000"/>
          <w:sz w:val="28"/>
        </w:rPr>
        <w:t>
      6) Қазақстан Республикасының заңнамасында белгіленген тәртіппен Тексеру комиссиясы аппаратының басшысын және қызметкерлерiн қызметке тағайындайды және қызметінен босатады;</w:t>
      </w:r>
    </w:p>
    <w:bookmarkEnd w:id="91"/>
    <w:bookmarkStart w:name="z96" w:id="92"/>
    <w:p>
      <w:pPr>
        <w:spacing w:after="0"/>
        <w:ind w:left="0"/>
        <w:jc w:val="both"/>
      </w:pPr>
      <w:r>
        <w:rPr>
          <w:rFonts w:ascii="Times New Roman"/>
          <w:b w:val="false"/>
          <w:i w:val="false"/>
          <w:color w:val="000000"/>
          <w:sz w:val="28"/>
        </w:rPr>
        <w:t>
      7) мемлекеттiк қызмет туралы заңнамада белгiленген тәртiппен Тексеру комиссиясының қызметкерлерiн көтермелейді және оларға тәртiптiк жаза қолданады;</w:t>
      </w:r>
    </w:p>
    <w:bookmarkEnd w:id="92"/>
    <w:bookmarkStart w:name="z97" w:id="93"/>
    <w:p>
      <w:pPr>
        <w:spacing w:after="0"/>
        <w:ind w:left="0"/>
        <w:jc w:val="both"/>
      </w:pPr>
      <w:r>
        <w:rPr>
          <w:rFonts w:ascii="Times New Roman"/>
          <w:b w:val="false"/>
          <w:i w:val="false"/>
          <w:color w:val="000000"/>
          <w:sz w:val="28"/>
        </w:rPr>
        <w:t>
      8) өз құзыретi шегiнде бұйрықтар шығарады, нұсқаулар бередi, олардың орындалуын тексередi, Тексеру комиссиясының отырыстарында қабылданған қаулыларға және нұсқамаларға қол қояды;</w:t>
      </w:r>
    </w:p>
    <w:bookmarkEnd w:id="93"/>
    <w:bookmarkStart w:name="z98" w:id="94"/>
    <w:p>
      <w:pPr>
        <w:spacing w:after="0"/>
        <w:ind w:left="0"/>
        <w:jc w:val="both"/>
      </w:pPr>
      <w:r>
        <w:rPr>
          <w:rFonts w:ascii="Times New Roman"/>
          <w:b w:val="false"/>
          <w:i w:val="false"/>
          <w:color w:val="000000"/>
          <w:sz w:val="28"/>
        </w:rPr>
        <w:t>
      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p>
    <w:bookmarkEnd w:id="94"/>
    <w:bookmarkStart w:name="z99" w:id="95"/>
    <w:p>
      <w:pPr>
        <w:spacing w:after="0"/>
        <w:ind w:left="0"/>
        <w:jc w:val="both"/>
      </w:pPr>
      <w:r>
        <w:rPr>
          <w:rFonts w:ascii="Times New Roman"/>
          <w:b w:val="false"/>
          <w:i w:val="false"/>
          <w:color w:val="000000"/>
          <w:sz w:val="28"/>
        </w:rPr>
        <w:t>
      10) Тексеру комиссиясының мүшелерiне мемлекеттік аудитті және (немесе) үстеме, бірлескен және қатар тексерулерді жүргізуге тапсырмалар бередi;</w:t>
      </w:r>
    </w:p>
    <w:bookmarkEnd w:id="95"/>
    <w:bookmarkStart w:name="z100" w:id="96"/>
    <w:p>
      <w:pPr>
        <w:spacing w:after="0"/>
        <w:ind w:left="0"/>
        <w:jc w:val="both"/>
      </w:pPr>
      <w:r>
        <w:rPr>
          <w:rFonts w:ascii="Times New Roman"/>
          <w:b w:val="false"/>
          <w:i w:val="false"/>
          <w:color w:val="000000"/>
          <w:sz w:val="28"/>
        </w:rPr>
        <w:t>
      11) Тексеру комиссиясының құзыретi шегiнде аудиторлық iс-шараларды жүргiзуге қатысатын Тексеру комиссиясының мемлекеттік аудиторларының құрамын айқындайды;</w:t>
      </w:r>
    </w:p>
    <w:bookmarkEnd w:id="96"/>
    <w:bookmarkStart w:name="z101" w:id="97"/>
    <w:p>
      <w:pPr>
        <w:spacing w:after="0"/>
        <w:ind w:left="0"/>
        <w:jc w:val="both"/>
      </w:pPr>
      <w:r>
        <w:rPr>
          <w:rFonts w:ascii="Times New Roman"/>
          <w:b w:val="false"/>
          <w:i w:val="false"/>
          <w:color w:val="000000"/>
          <w:sz w:val="28"/>
        </w:rPr>
        <w:t>
      12) Тексеру комиссиясының аудиторлық, сараптамалық-талдау қызметіне мемлекеттік аудит және қаржылық бақылау стандартының сақталуы мәніне, соның iшiнде мемлекеттік аудит объектiсiнде бола отырып сапаны бақылау жүргізудің қажеттілігін айқындайды;</w:t>
      </w:r>
    </w:p>
    <w:bookmarkEnd w:id="97"/>
    <w:bookmarkStart w:name="z102" w:id="98"/>
    <w:p>
      <w:pPr>
        <w:spacing w:after="0"/>
        <w:ind w:left="0"/>
        <w:jc w:val="both"/>
      </w:pPr>
      <w:r>
        <w:rPr>
          <w:rFonts w:ascii="Times New Roman"/>
          <w:b w:val="false"/>
          <w:i w:val="false"/>
          <w:color w:val="000000"/>
          <w:sz w:val="28"/>
        </w:rPr>
        <w:t>
      13) жергiлiктi бюджеттiң атқарылуына және мемлекет пен квазимемлекеттік сектор субъектілері активтерiнiң пайдаланылуына мемлекеттік аудит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p>
    <w:bookmarkEnd w:id="98"/>
    <w:bookmarkStart w:name="z103" w:id="99"/>
    <w:p>
      <w:pPr>
        <w:spacing w:after="0"/>
        <w:ind w:left="0"/>
        <w:jc w:val="both"/>
      </w:pPr>
      <w:r>
        <w:rPr>
          <w:rFonts w:ascii="Times New Roman"/>
          <w:b w:val="false"/>
          <w:i w:val="false"/>
          <w:color w:val="000000"/>
          <w:sz w:val="28"/>
        </w:rPr>
        <w:t>
      14) мемлекеттік аудит объектiлерiнен аудиторлық iс-шараларды жүргiзуге байланысты мәселелер бойынша қажеттi анықтамаларды, ауызша және жазбаша түсiнiктемелердi талап етедi және өзi белгiлеген мерзiмде алады;</w:t>
      </w:r>
    </w:p>
    <w:bookmarkEnd w:id="99"/>
    <w:bookmarkStart w:name="z104" w:id="100"/>
    <w:p>
      <w:pPr>
        <w:spacing w:after="0"/>
        <w:ind w:left="0"/>
        <w:jc w:val="both"/>
      </w:pPr>
      <w:r>
        <w:rPr>
          <w:rFonts w:ascii="Times New Roman"/>
          <w:b w:val="false"/>
          <w:i w:val="false"/>
          <w:color w:val="000000"/>
          <w:sz w:val="28"/>
        </w:rPr>
        <w:t>
      15) Тексеру комиссиясының мүшелерiн қызметке тағайындаған, сондай-ақ оларды қызметiнен босатқан кезде олардың кандидатуралары бойынша ұсынысты тиісті мәслихаттың қарауына енгізеді;</w:t>
      </w:r>
    </w:p>
    <w:bookmarkEnd w:id="100"/>
    <w:bookmarkStart w:name="z105" w:id="101"/>
    <w:p>
      <w:pPr>
        <w:spacing w:after="0"/>
        <w:ind w:left="0"/>
        <w:jc w:val="both"/>
      </w:pPr>
      <w:r>
        <w:rPr>
          <w:rFonts w:ascii="Times New Roman"/>
          <w:b w:val="false"/>
          <w:i w:val="false"/>
          <w:color w:val="000000"/>
          <w:sz w:val="28"/>
        </w:rPr>
        <w:t>
      16) тиiстi әкiмшiлiк-аумақтық бірліктің мәслихатына аудан (облыстық маңызы бар қала) бюджетiнiң атқарылуы туралы жылдық есептi ұсыну жөніндегі міндетті облыстың Тексеру комиссиясы мүшелерiнiң бiрiне жүктейдi;</w:t>
      </w:r>
    </w:p>
    <w:bookmarkEnd w:id="101"/>
    <w:bookmarkStart w:name="z106" w:id="102"/>
    <w:p>
      <w:pPr>
        <w:spacing w:after="0"/>
        <w:ind w:left="0"/>
        <w:jc w:val="both"/>
      </w:pPr>
      <w:r>
        <w:rPr>
          <w:rFonts w:ascii="Times New Roman"/>
          <w:b w:val="false"/>
          <w:i w:val="false"/>
          <w:color w:val="000000"/>
          <w:sz w:val="28"/>
        </w:rPr>
        <w:t>
      17) тиiстi әкiмшiлiк-аумақтық бірліктің облыс және аудан (облыстық маңызы бар қала) әкiмдiгiнiң отырыстарына қатысуға құқылы;</w:t>
      </w:r>
    </w:p>
    <w:bookmarkEnd w:id="102"/>
    <w:bookmarkStart w:name="z107" w:id="103"/>
    <w:p>
      <w:pPr>
        <w:spacing w:after="0"/>
        <w:ind w:left="0"/>
        <w:jc w:val="both"/>
      </w:pPr>
      <w:r>
        <w:rPr>
          <w:rFonts w:ascii="Times New Roman"/>
          <w:b w:val="false"/>
          <w:i w:val="false"/>
          <w:color w:val="000000"/>
          <w:sz w:val="28"/>
        </w:rPr>
        <w:t>
      18) Тексеру комиссиясы Төрағасының жанынан консультативтiк-кеңесшi және консультативтiк-сараптамалық органдар құрады;</w:t>
      </w:r>
    </w:p>
    <w:bookmarkEnd w:id="103"/>
    <w:bookmarkStart w:name="z108" w:id="104"/>
    <w:p>
      <w:pPr>
        <w:spacing w:after="0"/>
        <w:ind w:left="0"/>
        <w:jc w:val="both"/>
      </w:pPr>
      <w:r>
        <w:rPr>
          <w:rFonts w:ascii="Times New Roman"/>
          <w:b w:val="false"/>
          <w:i w:val="false"/>
          <w:color w:val="000000"/>
          <w:sz w:val="28"/>
        </w:rPr>
        <w:t>
      19) өзi болмаған жағдайда, Тексеру комиссиясы Төрағасының мiндетiн қолданыстағы заңнамаға сәйкес, Тексеру комиссиясы мүшелерiнiң бiрiне жүктейдi;</w:t>
      </w:r>
    </w:p>
    <w:bookmarkEnd w:id="104"/>
    <w:bookmarkStart w:name="z109" w:id="105"/>
    <w:p>
      <w:pPr>
        <w:spacing w:after="0"/>
        <w:ind w:left="0"/>
        <w:jc w:val="both"/>
      </w:pPr>
      <w:r>
        <w:rPr>
          <w:rFonts w:ascii="Times New Roman"/>
          <w:b w:val="false"/>
          <w:i w:val="false"/>
          <w:color w:val="000000"/>
          <w:sz w:val="28"/>
        </w:rPr>
        <w:t>
      20) Қазақстан Республикасының заңнамасында көзделген өзге де өкілеттіктерді жүзеге асырады.</w:t>
      </w:r>
    </w:p>
    <w:bookmarkEnd w:id="105"/>
    <w:bookmarkStart w:name="z110" w:id="106"/>
    <w:p>
      <w:pPr>
        <w:spacing w:after="0"/>
        <w:ind w:left="0"/>
        <w:jc w:val="both"/>
      </w:pPr>
      <w:r>
        <w:rPr>
          <w:rFonts w:ascii="Times New Roman"/>
          <w:b w:val="false"/>
          <w:i w:val="false"/>
          <w:color w:val="000000"/>
          <w:sz w:val="28"/>
        </w:rPr>
        <w:t>
      23. Тексеру комиссиясы мүшелерінің өкілеттіктері:</w:t>
      </w:r>
    </w:p>
    <w:bookmarkEnd w:id="106"/>
    <w:bookmarkStart w:name="z111" w:id="107"/>
    <w:p>
      <w:pPr>
        <w:spacing w:after="0"/>
        <w:ind w:left="0"/>
        <w:jc w:val="both"/>
      </w:pPr>
      <w:r>
        <w:rPr>
          <w:rFonts w:ascii="Times New Roman"/>
          <w:b w:val="false"/>
          <w:i w:val="false"/>
          <w:color w:val="000000"/>
          <w:sz w:val="28"/>
        </w:rPr>
        <w:t>
      1) Тексеру комиссиясының аудиторлық, сараптамалық-талдау, ақпараттық және өзге де қызметiн ұйымдастырады және жүзеге асырады;</w:t>
      </w:r>
    </w:p>
    <w:bookmarkEnd w:id="107"/>
    <w:bookmarkStart w:name="z112" w:id="108"/>
    <w:p>
      <w:pPr>
        <w:spacing w:after="0"/>
        <w:ind w:left="0"/>
        <w:jc w:val="both"/>
      </w:pPr>
      <w:r>
        <w:rPr>
          <w:rFonts w:ascii="Times New Roman"/>
          <w:b w:val="false"/>
          <w:i w:val="false"/>
          <w:color w:val="000000"/>
          <w:sz w:val="28"/>
        </w:rPr>
        <w:t>
      2) Қазақстан Республикасының заңдарында көзделген жауаптылықта болады, тексерiлетiн мемлекеттік аудит объектілерінің жұмыс iстеуiне кедергi келтірмейді және олардың ағымдағы шаруашылық қызметiне араласпайды;</w:t>
      </w:r>
    </w:p>
    <w:bookmarkEnd w:id="108"/>
    <w:bookmarkStart w:name="z113" w:id="109"/>
    <w:p>
      <w:pPr>
        <w:spacing w:after="0"/>
        <w:ind w:left="0"/>
        <w:jc w:val="both"/>
      </w:pPr>
      <w:r>
        <w:rPr>
          <w:rFonts w:ascii="Times New Roman"/>
          <w:b w:val="false"/>
          <w:i w:val="false"/>
          <w:color w:val="000000"/>
          <w:sz w:val="28"/>
        </w:rPr>
        <w:t>
      3) жергiлiктi бюджеттердiң атқарылуына, мемлекет пен квазимемлекеттік сектор субъектілері активтерінің пайдаланылуына мемлекеттік аудитті жоспарлау және жүргізу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p>
    <w:bookmarkEnd w:id="109"/>
    <w:bookmarkStart w:name="z114" w:id="110"/>
    <w:p>
      <w:pPr>
        <w:spacing w:after="0"/>
        <w:ind w:left="0"/>
        <w:jc w:val="both"/>
      </w:pPr>
      <w:r>
        <w:rPr>
          <w:rFonts w:ascii="Times New Roman"/>
          <w:b w:val="false"/>
          <w:i w:val="false"/>
          <w:color w:val="000000"/>
          <w:sz w:val="28"/>
        </w:rPr>
        <w:t>
      4) мемлекеттік аудитті жүзеге асыруға байланысты мәселелер бойынша қажеттi анықтамаларды, ауызша және жазбаша түсiнiктемелердi мемлекеттік аудит объектiлерiнен талап етедi және өздерi белгiлеген мерзiмдерде алады;</w:t>
      </w:r>
    </w:p>
    <w:bookmarkEnd w:id="110"/>
    <w:bookmarkStart w:name="z115" w:id="111"/>
    <w:p>
      <w:pPr>
        <w:spacing w:after="0"/>
        <w:ind w:left="0"/>
        <w:jc w:val="both"/>
      </w:pPr>
      <w:r>
        <w:rPr>
          <w:rFonts w:ascii="Times New Roman"/>
          <w:b w:val="false"/>
          <w:i w:val="false"/>
          <w:color w:val="000000"/>
          <w:sz w:val="28"/>
        </w:rPr>
        <w:t>
      5) өздерi басқаратын (жетекшiлiк ететiн) қызмет бағыттарының мәселелерi бойынша өз құзыретi шегiнде өз бетiнше шешiм қабылдайды;</w:t>
      </w:r>
    </w:p>
    <w:bookmarkEnd w:id="111"/>
    <w:bookmarkStart w:name="z116" w:id="112"/>
    <w:p>
      <w:pPr>
        <w:spacing w:after="0"/>
        <w:ind w:left="0"/>
        <w:jc w:val="both"/>
      </w:pPr>
      <w:r>
        <w:rPr>
          <w:rFonts w:ascii="Times New Roman"/>
          <w:b w:val="false"/>
          <w:i w:val="false"/>
          <w:color w:val="000000"/>
          <w:sz w:val="28"/>
        </w:rPr>
        <w:t>
      6) өз құзыретi шегiнде мемлекеттік аудитті тиiмдi ұйымдастыру үшiн қажеттi ресурстардың көлемiн айқындай отырып, мемлекеттік аудиттің бағдарламаларын бекiтедi, аудиторлық қызметті ұйымдастыру бойынша міндеттердің бөлінуіне сәйкес, нұсқамаларға қол қояды;</w:t>
      </w:r>
    </w:p>
    <w:bookmarkEnd w:id="112"/>
    <w:bookmarkStart w:name="z117" w:id="113"/>
    <w:p>
      <w:pPr>
        <w:spacing w:after="0"/>
        <w:ind w:left="0"/>
        <w:jc w:val="both"/>
      </w:pPr>
      <w:r>
        <w:rPr>
          <w:rFonts w:ascii="Times New Roman"/>
          <w:b w:val="false"/>
          <w:i w:val="false"/>
          <w:color w:val="000000"/>
          <w:sz w:val="28"/>
        </w:rPr>
        <w:t>
      7) мемлекеттік аудит объектілерінің тиісті жылға арналған бекiтiлген тізбесіне сәйкес Тексеру комиссиясы аппаратының қызметкерлерiне мемлекеттік аудит жүргізуге тапсырмалар бередi;</w:t>
      </w:r>
    </w:p>
    <w:bookmarkEnd w:id="113"/>
    <w:bookmarkStart w:name="z118" w:id="114"/>
    <w:p>
      <w:pPr>
        <w:spacing w:after="0"/>
        <w:ind w:left="0"/>
        <w:jc w:val="both"/>
      </w:pPr>
      <w:r>
        <w:rPr>
          <w:rFonts w:ascii="Times New Roman"/>
          <w:b w:val="false"/>
          <w:i w:val="false"/>
          <w:color w:val="000000"/>
          <w:sz w:val="28"/>
        </w:rPr>
        <w:t>
      8) тиiстi әкiмшiлiк-аумақтық бірліктің облыс және аудан (облыстық маңызы бар қала) әкiмдiгiнiң отырыстарына қатысуға құқылы;</w:t>
      </w:r>
    </w:p>
    <w:bookmarkEnd w:id="114"/>
    <w:bookmarkStart w:name="z119" w:id="115"/>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асырады.</w:t>
      </w:r>
    </w:p>
    <w:bookmarkEnd w:id="115"/>
    <w:bookmarkStart w:name="z120" w:id="116"/>
    <w:p>
      <w:pPr>
        <w:spacing w:after="0"/>
        <w:ind w:left="0"/>
        <w:jc w:val="both"/>
      </w:pPr>
      <w:r>
        <w:rPr>
          <w:rFonts w:ascii="Times New Roman"/>
          <w:b w:val="false"/>
          <w:i w:val="false"/>
          <w:color w:val="000000"/>
          <w:sz w:val="28"/>
        </w:rPr>
        <w:t>
      24. Тексеру комиссиясының Төрағасына және мүшелерiне облыс мәслихатының хатшысы қол қоятын куәлiктер берiледi.</w:t>
      </w:r>
    </w:p>
    <w:bookmarkEnd w:id="116"/>
    <w:bookmarkStart w:name="z121" w:id="117"/>
    <w:p>
      <w:pPr>
        <w:spacing w:after="0"/>
        <w:ind w:left="0"/>
        <w:jc w:val="both"/>
      </w:pPr>
      <w:r>
        <w:rPr>
          <w:rFonts w:ascii="Times New Roman"/>
          <w:b w:val="false"/>
          <w:i w:val="false"/>
          <w:color w:val="000000"/>
          <w:sz w:val="28"/>
        </w:rPr>
        <w:t xml:space="preserve">
      25. Тексеру комиссиясы облыстың мәслихатына Тексеру комиссиясы Төрағасының және мүшелерінің өкілеттік мерзімінің алдағы аяқталатын мерзімі туралы күнтізбелік отыз күн бұрын хабарлайды. </w:t>
      </w:r>
    </w:p>
    <w:bookmarkEnd w:id="117"/>
    <w:bookmarkStart w:name="z122" w:id="118"/>
    <w:p>
      <w:pPr>
        <w:spacing w:after="0"/>
        <w:ind w:left="0"/>
        <w:jc w:val="both"/>
      </w:pPr>
      <w:r>
        <w:rPr>
          <w:rFonts w:ascii="Times New Roman"/>
          <w:b w:val="false"/>
          <w:i w:val="false"/>
          <w:color w:val="000000"/>
          <w:sz w:val="28"/>
        </w:rPr>
        <w:t>
      26. Тексеру комиссиясының Төрағасы және мүшелері:</w:t>
      </w:r>
    </w:p>
    <w:bookmarkEnd w:id="118"/>
    <w:bookmarkStart w:name="z123" w:id="119"/>
    <w:p>
      <w:pPr>
        <w:spacing w:after="0"/>
        <w:ind w:left="0"/>
        <w:jc w:val="both"/>
      </w:pPr>
      <w:r>
        <w:rPr>
          <w:rFonts w:ascii="Times New Roman"/>
          <w:b w:val="false"/>
          <w:i w:val="false"/>
          <w:color w:val="000000"/>
          <w:sz w:val="28"/>
        </w:rPr>
        <w:t>
      1) мәслихаттың қызметтен босату туралы шешім қабылдауы;</w:t>
      </w:r>
    </w:p>
    <w:bookmarkEnd w:id="119"/>
    <w:bookmarkStart w:name="z124" w:id="120"/>
    <w:p>
      <w:pPr>
        <w:spacing w:after="0"/>
        <w:ind w:left="0"/>
        <w:jc w:val="both"/>
      </w:pPr>
      <w:r>
        <w:rPr>
          <w:rFonts w:ascii="Times New Roman"/>
          <w:b w:val="false"/>
          <w:i w:val="false"/>
          <w:color w:val="000000"/>
          <w:sz w:val="28"/>
        </w:rPr>
        <w:t>
      2) оларға қатысты соттың айыптау үкiмi заңды күшiне енуі;</w:t>
      </w:r>
    </w:p>
    <w:bookmarkEnd w:id="120"/>
    <w:bookmarkStart w:name="z125" w:id="121"/>
    <w:p>
      <w:pPr>
        <w:spacing w:after="0"/>
        <w:ind w:left="0"/>
        <w:jc w:val="both"/>
      </w:pPr>
      <w:r>
        <w:rPr>
          <w:rFonts w:ascii="Times New Roman"/>
          <w:b w:val="false"/>
          <w:i w:val="false"/>
          <w:color w:val="000000"/>
          <w:sz w:val="28"/>
        </w:rPr>
        <w:t>
      3) белгіленген тәртіппен әрекет қабiлеті шектеулі немесе әрекетке қабілетсіз деп танылуы;</w:t>
      </w:r>
    </w:p>
    <w:bookmarkEnd w:id="121"/>
    <w:bookmarkStart w:name="z126" w:id="122"/>
    <w:p>
      <w:pPr>
        <w:spacing w:after="0"/>
        <w:ind w:left="0"/>
        <w:jc w:val="both"/>
      </w:pPr>
      <w:r>
        <w:rPr>
          <w:rFonts w:ascii="Times New Roman"/>
          <w:b w:val="false"/>
          <w:i w:val="false"/>
          <w:color w:val="000000"/>
          <w:sz w:val="28"/>
        </w:rPr>
        <w:t>
      4) анттарын, Қазақстан Республикасының заңдарын, Қазақстан Республикасы Президентінің актілерін және осы Ережені бұзуы, өздерінің мәртебесімен сыйыспайтын теріс қылық жасауы, лауазымдық міндеттерін сақтамауы;</w:t>
      </w:r>
    </w:p>
    <w:bookmarkEnd w:id="122"/>
    <w:bookmarkStart w:name="z127" w:id="123"/>
    <w:p>
      <w:pPr>
        <w:spacing w:after="0"/>
        <w:ind w:left="0"/>
        <w:jc w:val="both"/>
      </w:pPr>
      <w:r>
        <w:rPr>
          <w:rFonts w:ascii="Times New Roman"/>
          <w:b w:val="false"/>
          <w:i w:val="false"/>
          <w:color w:val="000000"/>
          <w:sz w:val="28"/>
        </w:rPr>
        <w:t xml:space="preserve">
      5) қайтыс болуы себепті, сондай-ақ хабарсыз кеткен деп танылған не қайтыс болды деп жариялан жағдайда; </w:t>
      </w:r>
    </w:p>
    <w:bookmarkEnd w:id="123"/>
    <w:bookmarkStart w:name="z128" w:id="124"/>
    <w:p>
      <w:pPr>
        <w:spacing w:after="0"/>
        <w:ind w:left="0"/>
        <w:jc w:val="both"/>
      </w:pPr>
      <w:r>
        <w:rPr>
          <w:rFonts w:ascii="Times New Roman"/>
          <w:b w:val="false"/>
          <w:i w:val="false"/>
          <w:color w:val="000000"/>
          <w:sz w:val="28"/>
        </w:rPr>
        <w:t>
      6) Қазақстан Республикасы азаматтығының тоқтатылуы;</w:t>
      </w:r>
    </w:p>
    <w:bookmarkEnd w:id="124"/>
    <w:bookmarkStart w:name="z129" w:id="125"/>
    <w:p>
      <w:pPr>
        <w:spacing w:after="0"/>
        <w:ind w:left="0"/>
        <w:jc w:val="both"/>
      </w:pPr>
      <w:r>
        <w:rPr>
          <w:rFonts w:ascii="Times New Roman"/>
          <w:b w:val="false"/>
          <w:i w:val="false"/>
          <w:color w:val="000000"/>
          <w:sz w:val="28"/>
        </w:rPr>
        <w:t>
      7) Қазақстан Республикасының аумағынан тыс жерге тұрақты тұруға кетуі;</w:t>
      </w:r>
    </w:p>
    <w:bookmarkEnd w:id="125"/>
    <w:bookmarkStart w:name="z130" w:id="126"/>
    <w:p>
      <w:pPr>
        <w:spacing w:after="0"/>
        <w:ind w:left="0"/>
        <w:jc w:val="both"/>
      </w:pPr>
      <w:r>
        <w:rPr>
          <w:rFonts w:ascii="Times New Roman"/>
          <w:b w:val="false"/>
          <w:i w:val="false"/>
          <w:color w:val="000000"/>
          <w:sz w:val="28"/>
        </w:rPr>
        <w:t xml:space="preserve">
      8) басқа лауазымға тағайындалуы себепті қызметінен мерзімінен бұрын босатылады. </w:t>
      </w:r>
    </w:p>
    <w:bookmarkEnd w:id="126"/>
    <w:bookmarkStart w:name="z131" w:id="127"/>
    <w:p>
      <w:pPr>
        <w:spacing w:after="0"/>
        <w:ind w:left="0"/>
        <w:jc w:val="both"/>
      </w:pPr>
      <w:r>
        <w:rPr>
          <w:rFonts w:ascii="Times New Roman"/>
          <w:b w:val="false"/>
          <w:i w:val="false"/>
          <w:color w:val="000000"/>
          <w:sz w:val="28"/>
        </w:rPr>
        <w:t>
      27. Тексеру комиссиясы Төрағасы мен мүшесінің өкілеттігі қызметінен босату туралы өтініш беру түрінде мерзімінен бұрын тоқтатылған жағдайда, Тексеру комиссиясының Төрағасы мен мүшесі қызметінен босату туралы тиісті өтініш берілгенге дейін кемінде бір ай бұрын мәслихатты жазбаша хабардар етеді.</w:t>
      </w:r>
    </w:p>
    <w:bookmarkEnd w:id="127"/>
    <w:bookmarkStart w:name="z132" w:id="128"/>
    <w:p>
      <w:pPr>
        <w:spacing w:after="0"/>
        <w:ind w:left="0"/>
        <w:jc w:val="both"/>
      </w:pPr>
      <w:r>
        <w:rPr>
          <w:rFonts w:ascii="Times New Roman"/>
          <w:b w:val="false"/>
          <w:i w:val="false"/>
          <w:color w:val="000000"/>
          <w:sz w:val="28"/>
        </w:rPr>
        <w:t>
      28. Тексеру комиссиясының аудиторлық іс-шараны жүргізу, сондай-ақ ақпараттық-талдамалық, құқықтық,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p>
    <w:bookmarkEnd w:id="128"/>
    <w:bookmarkStart w:name="z133" w:id="129"/>
    <w:p>
      <w:pPr>
        <w:spacing w:after="0"/>
        <w:ind w:left="0"/>
        <w:jc w:val="both"/>
      </w:pPr>
      <w:r>
        <w:rPr>
          <w:rFonts w:ascii="Times New Roman"/>
          <w:b w:val="false"/>
          <w:i w:val="false"/>
          <w:color w:val="000000"/>
          <w:sz w:val="28"/>
        </w:rPr>
        <w:t>
      29.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мемлекеттік аудит және қаржылық бақылау туралы заңнамамен және осы Ережемен айқындалады.</w:t>
      </w:r>
    </w:p>
    <w:bookmarkEnd w:id="129"/>
    <w:bookmarkStart w:name="z134" w:id="130"/>
    <w:p>
      <w:pPr>
        <w:spacing w:after="0"/>
        <w:ind w:left="0"/>
        <w:jc w:val="both"/>
      </w:pPr>
      <w:r>
        <w:rPr>
          <w:rFonts w:ascii="Times New Roman"/>
          <w:b w:val="false"/>
          <w:i w:val="false"/>
          <w:color w:val="000000"/>
          <w:sz w:val="28"/>
        </w:rPr>
        <w:t xml:space="preserve">
      30. Тексеру комиссиясы аппаратының қызметкерлерін қайта даярлау және олардың біліктілігін арттыру Қазақстан Республикасының 2015 жылғы 12 қарашадағы "Мемлекеттік аудит және қаржылық бақылау туралы" Заңының </w:t>
      </w:r>
      <w:r>
        <w:rPr>
          <w:rFonts w:ascii="Times New Roman"/>
          <w:b w:val="false"/>
          <w:i w:val="false"/>
          <w:color w:val="000000"/>
          <w:sz w:val="28"/>
        </w:rPr>
        <w:t xml:space="preserve">39 бабына </w:t>
      </w:r>
      <w:r>
        <w:rPr>
          <w:rFonts w:ascii="Times New Roman"/>
          <w:b w:val="false"/>
          <w:i w:val="false"/>
          <w:color w:val="000000"/>
          <w:sz w:val="28"/>
        </w:rPr>
        <w:t xml:space="preserve">сәйкес жүзеге асырылады. </w:t>
      </w:r>
    </w:p>
    <w:bookmarkEnd w:id="130"/>
    <w:bookmarkStart w:name="z135" w:id="131"/>
    <w:p>
      <w:pPr>
        <w:spacing w:after="0"/>
        <w:ind w:left="0"/>
        <w:jc w:val="both"/>
      </w:pPr>
      <w:r>
        <w:rPr>
          <w:rFonts w:ascii="Times New Roman"/>
          <w:b w:val="false"/>
          <w:i w:val="false"/>
          <w:color w:val="000000"/>
          <w:sz w:val="28"/>
        </w:rPr>
        <w:t>
      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 Қазақстан Республикасы Президентінің тапсырмаларын, Қазақстан Республикасы Президенті Әкімшілігінің тапсырмаларына негізделген Есеп комитетінің сұрау салуларын, тиісті мәслихаттардың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p>
    <w:bookmarkEnd w:id="131"/>
    <w:bookmarkStart w:name="z136" w:id="132"/>
    <w:p>
      <w:pPr>
        <w:spacing w:after="0"/>
        <w:ind w:left="0"/>
        <w:jc w:val="both"/>
      </w:pPr>
      <w:r>
        <w:rPr>
          <w:rFonts w:ascii="Times New Roman"/>
          <w:b w:val="false"/>
          <w:i w:val="false"/>
          <w:color w:val="000000"/>
          <w:sz w:val="28"/>
        </w:rPr>
        <w:t>
      32. Тексеру комиссиясы өзiнiң қызметiн жүзеге асыру кезiнде мемлекеттік аудит объектiсiнен тәуелсiз болады. Тексеру комиссиясының тәуелсiздiгi:</w:t>
      </w:r>
    </w:p>
    <w:bookmarkEnd w:id="132"/>
    <w:bookmarkStart w:name="z137" w:id="133"/>
    <w:p>
      <w:pPr>
        <w:spacing w:after="0"/>
        <w:ind w:left="0"/>
        <w:jc w:val="both"/>
      </w:pPr>
      <w:r>
        <w:rPr>
          <w:rFonts w:ascii="Times New Roman"/>
          <w:b w:val="false"/>
          <w:i w:val="false"/>
          <w:color w:val="000000"/>
          <w:sz w:val="28"/>
        </w:rPr>
        <w:t>
      1) Тексеру комиссиясының қызметiне мемлекеттiк органдардың және өзге де ұйымдардың заңсыз араласуына жол бермеумен;</w:t>
      </w:r>
    </w:p>
    <w:bookmarkEnd w:id="133"/>
    <w:bookmarkStart w:name="z138" w:id="134"/>
    <w:p>
      <w:pPr>
        <w:spacing w:after="0"/>
        <w:ind w:left="0"/>
        <w:jc w:val="both"/>
      </w:pPr>
      <w:r>
        <w:rPr>
          <w:rFonts w:ascii="Times New Roman"/>
          <w:b w:val="false"/>
          <w:i w:val="false"/>
          <w:color w:val="000000"/>
          <w:sz w:val="28"/>
        </w:rPr>
        <w:t>
      2) мемлекеттiк органдардың сұрау салулары бойынша мемлекеттік аудит объектілерінің тиісті жылға арналған тізбесінде көзделмеген тексерулердi жүргiзуге Тексеру комиссиясының мемлекеттік аудиторлары мен өзге де лауазымды адамдарын тартуға жол бермеу жолымен қамтамасыз етiледi.</w:t>
      </w:r>
    </w:p>
    <w:bookmarkEnd w:id="134"/>
    <w:bookmarkStart w:name="z139" w:id="135"/>
    <w:p>
      <w:pPr>
        <w:spacing w:after="0"/>
        <w:ind w:left="0"/>
        <w:jc w:val="both"/>
      </w:pPr>
      <w:r>
        <w:rPr>
          <w:rFonts w:ascii="Times New Roman"/>
          <w:b w:val="false"/>
          <w:i w:val="false"/>
          <w:color w:val="000000"/>
          <w:sz w:val="28"/>
        </w:rPr>
        <w:t>
      33. Тексеру комиссиясының жергілікті бюджет қаражатын пайдалануын мемлекеттік бақылау және қадағалау облыстық мәслихаттың келісімі немесе тапсырмасы бойынша жүргізіледі.</w:t>
      </w:r>
    </w:p>
    <w:bookmarkEnd w:id="135"/>
    <w:bookmarkStart w:name="z140" w:id="136"/>
    <w:p>
      <w:pPr>
        <w:spacing w:after="0"/>
        <w:ind w:left="0"/>
        <w:jc w:val="both"/>
      </w:pPr>
      <w:r>
        <w:rPr>
          <w:rFonts w:ascii="Times New Roman"/>
          <w:b w:val="false"/>
          <w:i w:val="false"/>
          <w:color w:val="000000"/>
          <w:sz w:val="28"/>
        </w:rPr>
        <w:t>
      34. Тексеру комиссиясының шешімдер қабылдауы отырыста алқалы түрде жүзеге асырылады.</w:t>
      </w:r>
    </w:p>
    <w:bookmarkEnd w:id="136"/>
    <w:bookmarkStart w:name="z141" w:id="137"/>
    <w:p>
      <w:pPr>
        <w:spacing w:after="0"/>
        <w:ind w:left="0"/>
        <w:jc w:val="both"/>
      </w:pPr>
      <w:r>
        <w:rPr>
          <w:rFonts w:ascii="Times New Roman"/>
          <w:b w:val="false"/>
          <w:i w:val="false"/>
          <w:color w:val="000000"/>
          <w:sz w:val="28"/>
        </w:rPr>
        <w:t>
      35. Тексеру комиссиясының отырысында мемлекеттік аудиттің қорытындылары, жоспарлау, әдiснама мәселелерi, алқалы шешiмдi талап ететiн өзге де мәселелер қаралады.</w:t>
      </w:r>
    </w:p>
    <w:bookmarkEnd w:id="137"/>
    <w:bookmarkStart w:name="z142" w:id="138"/>
    <w:p>
      <w:pPr>
        <w:spacing w:after="0"/>
        <w:ind w:left="0"/>
        <w:jc w:val="both"/>
      </w:pPr>
      <w:r>
        <w:rPr>
          <w:rFonts w:ascii="Times New Roman"/>
          <w:b w:val="false"/>
          <w:i w:val="false"/>
          <w:color w:val="000000"/>
          <w:sz w:val="28"/>
        </w:rPr>
        <w:t>
      36. Тексеру комиссиясының отырыстары ашық немесе жабық түрде өтедi. Тексеру 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қабылданған болып есептеледi.</w:t>
      </w:r>
    </w:p>
    <w:bookmarkEnd w:id="138"/>
    <w:bookmarkStart w:name="z143" w:id="139"/>
    <w:p>
      <w:pPr>
        <w:spacing w:after="0"/>
        <w:ind w:left="0"/>
        <w:jc w:val="both"/>
      </w:pPr>
      <w:r>
        <w:rPr>
          <w:rFonts w:ascii="Times New Roman"/>
          <w:b w:val="false"/>
          <w:i w:val="false"/>
          <w:color w:val="000000"/>
          <w:sz w:val="28"/>
        </w:rPr>
        <w:t>
      37. Тексеру комиссиясының отырыстарын жүргiзудiң тәртiбi, жұмысты ұйымдастыру мәселелерi және басқа да мәселелер Тексеру комиссиясының регламентiмен айқындалады.</w:t>
      </w:r>
    </w:p>
    <w:bookmarkEnd w:id="139"/>
    <w:bookmarkStart w:name="z144" w:id="140"/>
    <w:p>
      <w:pPr>
        <w:spacing w:after="0"/>
        <w:ind w:left="0"/>
        <w:jc w:val="both"/>
      </w:pPr>
      <w:r>
        <w:rPr>
          <w:rFonts w:ascii="Times New Roman"/>
          <w:b w:val="false"/>
          <w:i w:val="false"/>
          <w:color w:val="000000"/>
          <w:sz w:val="28"/>
        </w:rPr>
        <w:t>
      38. Есеп комитеті бекітетін Тексеру комиссиясының мәслихаттарға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есепті қаржы жылы үшін жергілікті бюджеттің атқарылуы туралы есепті жасайды және мәслихаттардың қарауына ұсынады.</w:t>
      </w:r>
    </w:p>
    <w:bookmarkEnd w:id="140"/>
    <w:bookmarkStart w:name="z145" w:id="141"/>
    <w:p>
      <w:pPr>
        <w:spacing w:after="0"/>
        <w:ind w:left="0"/>
        <w:jc w:val="both"/>
      </w:pPr>
      <w:r>
        <w:rPr>
          <w:rFonts w:ascii="Times New Roman"/>
          <w:b w:val="false"/>
          <w:i w:val="false"/>
          <w:color w:val="000000"/>
          <w:sz w:val="28"/>
        </w:rPr>
        <w:t>
      39. Есеп комитеті бекітетін Тексеру комиссиясының Есеп комитетіне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Есеп комитетіне өз жұмысы туралы ақпарат ұсынып отырады.</w:t>
      </w:r>
    </w:p>
    <w:bookmarkEnd w:id="141"/>
    <w:bookmarkStart w:name="z146" w:id="142"/>
    <w:p>
      <w:pPr>
        <w:spacing w:after="0"/>
        <w:ind w:left="0"/>
        <w:jc w:val="left"/>
      </w:pPr>
      <w:r>
        <w:rPr>
          <w:rFonts w:ascii="Times New Roman"/>
          <w:b/>
          <w:i w:val="false"/>
          <w:color w:val="000000"/>
        </w:rPr>
        <w:t xml:space="preserve"> 4. Тексеру комиссиясының мүлкі</w:t>
      </w:r>
    </w:p>
    <w:bookmarkEnd w:id="142"/>
    <w:bookmarkStart w:name="z147" w:id="143"/>
    <w:p>
      <w:pPr>
        <w:spacing w:after="0"/>
        <w:ind w:left="0"/>
        <w:jc w:val="both"/>
      </w:pPr>
      <w:r>
        <w:rPr>
          <w:rFonts w:ascii="Times New Roman"/>
          <w:b w:val="false"/>
          <w:i w:val="false"/>
          <w:color w:val="000000"/>
          <w:sz w:val="28"/>
        </w:rPr>
        <w:t>
      40. Тексеру комиссиясының Қазақстан Республикасының заңнамасында көзделген жағдайларда, жедел басқару құқығында оқшауланған мүлкі болуы мүмкін.</w:t>
      </w:r>
    </w:p>
    <w:bookmarkEnd w:id="143"/>
    <w:bookmarkStart w:name="z148" w:id="144"/>
    <w:p>
      <w:pPr>
        <w:spacing w:after="0"/>
        <w:ind w:left="0"/>
        <w:jc w:val="both"/>
      </w:pPr>
      <w:r>
        <w:rPr>
          <w:rFonts w:ascii="Times New Roman"/>
          <w:b w:val="false"/>
          <w:i w:val="false"/>
          <w:color w:val="000000"/>
          <w:sz w:val="28"/>
        </w:rPr>
        <w:t>
      41. Тексеру комиссиясының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қалыптасады.</w:t>
      </w:r>
    </w:p>
    <w:bookmarkEnd w:id="144"/>
    <w:bookmarkStart w:name="z149" w:id="145"/>
    <w:p>
      <w:pPr>
        <w:spacing w:after="0"/>
        <w:ind w:left="0"/>
        <w:jc w:val="both"/>
      </w:pPr>
      <w:r>
        <w:rPr>
          <w:rFonts w:ascii="Times New Roman"/>
          <w:b w:val="false"/>
          <w:i w:val="false"/>
          <w:color w:val="000000"/>
          <w:sz w:val="28"/>
        </w:rPr>
        <w:t>
      42. Тексеру комиссиясына бекітілген мүлік коммуналдық меншікке жатады.</w:t>
      </w:r>
    </w:p>
    <w:bookmarkEnd w:id="145"/>
    <w:bookmarkStart w:name="z150" w:id="146"/>
    <w:p>
      <w:pPr>
        <w:spacing w:after="0"/>
        <w:ind w:left="0"/>
        <w:jc w:val="both"/>
      </w:pPr>
      <w:r>
        <w:rPr>
          <w:rFonts w:ascii="Times New Roman"/>
          <w:b w:val="false"/>
          <w:i w:val="false"/>
          <w:color w:val="000000"/>
          <w:sz w:val="28"/>
        </w:rPr>
        <w:t>
      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p>
    <w:bookmarkEnd w:id="146"/>
    <w:bookmarkStart w:name="z151" w:id="147"/>
    <w:p>
      <w:pPr>
        <w:spacing w:after="0"/>
        <w:ind w:left="0"/>
        <w:jc w:val="both"/>
      </w:pPr>
      <w:r>
        <w:rPr>
          <w:rFonts w:ascii="Times New Roman"/>
          <w:b w:val="false"/>
          <w:i w:val="false"/>
          <w:color w:val="000000"/>
          <w:sz w:val="28"/>
        </w:rPr>
        <w:t>
      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p>
    <w:bookmarkEnd w:id="147"/>
    <w:bookmarkStart w:name="z152" w:id="148"/>
    <w:p>
      <w:pPr>
        <w:spacing w:after="0"/>
        <w:ind w:left="0"/>
        <w:jc w:val="left"/>
      </w:pPr>
      <w:r>
        <w:rPr>
          <w:rFonts w:ascii="Times New Roman"/>
          <w:b/>
          <w:i w:val="false"/>
          <w:color w:val="000000"/>
        </w:rPr>
        <w:t xml:space="preserve"> 5. Тексеру комиссиясын қайта ұйымдастыру және тарату</w:t>
      </w:r>
    </w:p>
    <w:bookmarkEnd w:id="148"/>
    <w:bookmarkStart w:name="z153" w:id="149"/>
    <w:p>
      <w:pPr>
        <w:spacing w:after="0"/>
        <w:ind w:left="0"/>
        <w:jc w:val="both"/>
      </w:pPr>
      <w:r>
        <w:rPr>
          <w:rFonts w:ascii="Times New Roman"/>
          <w:b w:val="false"/>
          <w:i w:val="false"/>
          <w:color w:val="000000"/>
          <w:sz w:val="28"/>
        </w:rPr>
        <w:t>
      45. Тексеру комиссиясын қайта ұйымдастыру және тарату Қазақстан Республикасының заңнамасына сәйкес жүзеге асырылады.</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