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40f4" w14:textId="47e4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2016 жылғы 26 желтоқсандағы № 10/4 шешімі. Қарағанды облысының Әділет департаментінде 2017 жылғы 9 қаңтарда № 4094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2016 жылғы 12 желтоқсандағы VІ сессиясының "2017-2019 жылдарға арналған облыстық бюджет туралы" № 131 </w:t>
      </w:r>
      <w:r>
        <w:rPr>
          <w:rFonts w:ascii="Times New Roman"/>
          <w:b w:val="false"/>
          <w:i w:val="false"/>
          <w:color w:val="000000"/>
          <w:sz w:val="28"/>
        </w:rPr>
        <w:t xml:space="preserve">шешіміне </w:t>
      </w:r>
      <w:r>
        <w:rPr>
          <w:rFonts w:ascii="Times New Roman"/>
          <w:b w:val="false"/>
          <w:i w:val="false"/>
          <w:color w:val="000000"/>
          <w:sz w:val="28"/>
        </w:rPr>
        <w:t xml:space="preserve">сәйкес қалалық мәслихат </w:t>
      </w:r>
      <w:r>
        <w:rPr>
          <w:rFonts w:ascii="Times New Roman"/>
          <w:b/>
          <w:i w:val="false"/>
          <w:color w:val="000000"/>
          <w:sz w:val="28"/>
        </w:rPr>
        <w:t xml:space="preserve">ШЕШІМ </w:t>
      </w:r>
      <w:r>
        <w:rPr>
          <w:rFonts w:ascii="Times New Roman"/>
          <w:b/>
          <w:i w:val="false"/>
          <w:color w:val="000000"/>
          <w:sz w:val="28"/>
        </w:rPr>
        <w:t>ЕТТІ:</w:t>
      </w:r>
    </w:p>
    <w:bookmarkEnd w:id="0"/>
    <w:bookmarkStart w:name="z4" w:id="1"/>
    <w:p>
      <w:pPr>
        <w:spacing w:after="0"/>
        <w:ind w:left="0"/>
        <w:jc w:val="both"/>
      </w:pPr>
      <w:r>
        <w:rPr>
          <w:rFonts w:ascii="Times New Roman"/>
          <w:b w:val="false"/>
          <w:i w:val="false"/>
          <w:color w:val="000000"/>
          <w:sz w:val="28"/>
        </w:rPr>
        <w:t xml:space="preserve">
      1. 2017-2019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оның ішінде 2017 жылға мынадай көлемдерде бекiтiлсiн: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кiрiстер – 12 861 641 мың теңге, оның ішінде:</w:t>
      </w:r>
    </w:p>
    <w:bookmarkEnd w:id="2"/>
    <w:bookmarkStart w:name="z9" w:id="3"/>
    <w:p>
      <w:pPr>
        <w:spacing w:after="0"/>
        <w:ind w:left="0"/>
        <w:jc w:val="both"/>
      </w:pPr>
      <w:r>
        <w:rPr>
          <w:rFonts w:ascii="Times New Roman"/>
          <w:b w:val="false"/>
          <w:i w:val="false"/>
          <w:color w:val="000000"/>
          <w:sz w:val="28"/>
        </w:rPr>
        <w:t>
      салықтық түсiмдер бойынша – 10 740 730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30 091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64 276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бойынша – 2 026 544 мың теңге;</w:t>
      </w:r>
    </w:p>
    <w:bookmarkEnd w:id="6"/>
    <w:bookmarkStart w:name="z13" w:id="7"/>
    <w:p>
      <w:pPr>
        <w:spacing w:after="0"/>
        <w:ind w:left="0"/>
        <w:jc w:val="both"/>
      </w:pPr>
      <w:r>
        <w:rPr>
          <w:rFonts w:ascii="Times New Roman"/>
          <w:b w:val="false"/>
          <w:i w:val="false"/>
          <w:color w:val="000000"/>
          <w:sz w:val="28"/>
        </w:rPr>
        <w:t xml:space="preserve">
      2) шығындар – 12 158 704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5" w:id="9"/>
    <w:p>
      <w:pPr>
        <w:spacing w:after="0"/>
        <w:ind w:left="0"/>
        <w:jc w:val="both"/>
      </w:pPr>
      <w:r>
        <w:rPr>
          <w:rFonts w:ascii="Times New Roman"/>
          <w:b w:val="false"/>
          <w:i w:val="false"/>
          <w:color w:val="000000"/>
          <w:sz w:val="28"/>
        </w:rPr>
        <w:t>
      бюджеттiк кредиттер - 0 мың теңге;</w:t>
      </w:r>
    </w:p>
    <w:bookmarkEnd w:id="9"/>
    <w:bookmarkStart w:name="z16" w:id="10"/>
    <w:p>
      <w:pPr>
        <w:spacing w:after="0"/>
        <w:ind w:left="0"/>
        <w:jc w:val="both"/>
      </w:pPr>
      <w:r>
        <w:rPr>
          <w:rFonts w:ascii="Times New Roman"/>
          <w:b w:val="false"/>
          <w:i w:val="false"/>
          <w:color w:val="000000"/>
          <w:sz w:val="28"/>
        </w:rPr>
        <w:t xml:space="preserve">
      бюджеттiк кредиттердi өтеу - 0 мың теңге; </w:t>
      </w:r>
    </w:p>
    <w:bookmarkEnd w:id="10"/>
    <w:p>
      <w:pPr>
        <w:spacing w:after="0"/>
        <w:ind w:left="0"/>
        <w:jc w:val="both"/>
      </w:pPr>
      <w:r>
        <w:rPr>
          <w:rFonts w:ascii="Times New Roman"/>
          <w:b w:val="false"/>
          <w:i w:val="false"/>
          <w:color w:val="000000"/>
          <w:sz w:val="28"/>
        </w:rPr>
        <w:t>
      4) қаржы активтерімен операциялар бойынша сальдо – алу 2 000 мың теңге, оның ішінде:</w:t>
      </w:r>
    </w:p>
    <w:p>
      <w:pPr>
        <w:spacing w:after="0"/>
        <w:ind w:left="0"/>
        <w:jc w:val="both"/>
      </w:pPr>
      <w:r>
        <w:rPr>
          <w:rFonts w:ascii="Times New Roman"/>
          <w:b w:val="false"/>
          <w:i w:val="false"/>
          <w:color w:val="000000"/>
          <w:sz w:val="28"/>
        </w:rPr>
        <w:t xml:space="preserve">
      қаржы активтерін сатып алу - 0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2 000 мың теңге;</w:t>
      </w:r>
    </w:p>
    <w:p>
      <w:pPr>
        <w:spacing w:after="0"/>
        <w:ind w:left="0"/>
        <w:jc w:val="both"/>
      </w:pPr>
      <w:r>
        <w:rPr>
          <w:rFonts w:ascii="Times New Roman"/>
          <w:b w:val="false"/>
          <w:i w:val="false"/>
          <w:color w:val="000000"/>
          <w:sz w:val="28"/>
        </w:rPr>
        <w:t>
      5) бюджет тапшылығы (профициті) – 704 937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алу 704 937 мың теңге, оның ішінде:</w:t>
      </w:r>
    </w:p>
    <w:p>
      <w:pPr>
        <w:spacing w:after="0"/>
        <w:ind w:left="0"/>
        <w:jc w:val="both"/>
      </w:pPr>
      <w:r>
        <w:rPr>
          <w:rFonts w:ascii="Times New Roman"/>
          <w:b w:val="false"/>
          <w:i w:val="false"/>
          <w:color w:val="000000"/>
          <w:sz w:val="28"/>
        </w:rPr>
        <w:t>
      бюджет қаражатының пайдаланылатын қалдықтары – алу 1 084 518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08.12.2017 </w:t>
      </w:r>
      <w:r>
        <w:rPr>
          <w:rFonts w:ascii="Times New Roman"/>
          <w:b w:val="false"/>
          <w:i w:val="false"/>
          <w:color w:val="000000"/>
          <w:sz w:val="28"/>
        </w:rPr>
        <w:t>№ 20/4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1-1. 2017 жылға арналған қалалық бюджетте 33 469 мың теңге сомасындағы нысаналы пайдаланылмаған (толық пайдаланылмаған) трансферттерді қайтару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Қарағанды облысы Теміртау қалалық мәслихатының 12.04.2017 </w:t>
      </w:r>
      <w:r>
        <w:rPr>
          <w:rFonts w:ascii="Times New Roman"/>
          <w:b w:val="false"/>
          <w:i w:val="false"/>
          <w:color w:val="000000"/>
          <w:sz w:val="28"/>
        </w:rPr>
        <w:t>№ 12/4</w:t>
      </w:r>
      <w:r>
        <w:rPr>
          <w:rFonts w:ascii="Times New Roman"/>
          <w:b w:val="false"/>
          <w:i w:val="false"/>
          <w:color w:val="ff0000"/>
          <w:sz w:val="28"/>
        </w:rPr>
        <w:t xml:space="preserve"> (01.01.2017 бастап қолданысқа енгізіледі) жаңа редакцияда - Қарағанды облысы Теміртау қалалық мәслихатының 08.12.2017 </w:t>
      </w:r>
      <w:r>
        <w:rPr>
          <w:rFonts w:ascii="Times New Roman"/>
          <w:b w:val="false"/>
          <w:i w:val="false"/>
          <w:color w:val="000000"/>
          <w:sz w:val="28"/>
        </w:rPr>
        <w:t>№ 20/4</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2017 жылға арналған қалалық бюджетте 25 563 мың теңге сомасындағы заңнаманы өзгертуге байланысты жоғары тұрған бюджеттің шығындарын өтеуге төменгі тұрған бюджеттен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Қарағанды облысы Теміртау қалалық мәслихатының 08.12.2017 </w:t>
      </w:r>
      <w:r>
        <w:rPr>
          <w:rFonts w:ascii="Times New Roman"/>
          <w:b w:val="false"/>
          <w:i w:val="false"/>
          <w:color w:val="000000"/>
          <w:sz w:val="28"/>
        </w:rPr>
        <w:t>№ 20/4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2. 2017 жылға арналған қалалық бюджет түсімдері құрамында жоғары тұрған бюджеттерден берілетін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 </w:t>
      </w:r>
    </w:p>
    <w:bookmarkEnd w:id="11"/>
    <w:bookmarkStart w:name="z19" w:id="12"/>
    <w:p>
      <w:pPr>
        <w:spacing w:after="0"/>
        <w:ind w:left="0"/>
        <w:jc w:val="both"/>
      </w:pPr>
      <w:r>
        <w:rPr>
          <w:rFonts w:ascii="Times New Roman"/>
          <w:b w:val="false"/>
          <w:i w:val="false"/>
          <w:color w:val="000000"/>
          <w:sz w:val="28"/>
        </w:rPr>
        <w:t xml:space="preserve">
      3. 2017 жылға субвенциялардың көлемі 698 568 мың теңгені құрайтыны ескерілсін. </w:t>
      </w:r>
    </w:p>
    <w:bookmarkEnd w:id="12"/>
    <w:bookmarkStart w:name="z20" w:id="13"/>
    <w:p>
      <w:pPr>
        <w:spacing w:after="0"/>
        <w:ind w:left="0"/>
        <w:jc w:val="both"/>
      </w:pPr>
      <w:r>
        <w:rPr>
          <w:rFonts w:ascii="Times New Roman"/>
          <w:b w:val="false"/>
          <w:i w:val="false"/>
          <w:color w:val="000000"/>
          <w:sz w:val="28"/>
        </w:rPr>
        <w:t xml:space="preserve">
      4. Қалалық бюджеттің шығыстар құрамында халыққа тұрғын үй көмегін көрсетуге 1 375 мың теңге қаражат көзделді.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08.12.2017 </w:t>
      </w:r>
      <w:r>
        <w:rPr>
          <w:rFonts w:ascii="Times New Roman"/>
          <w:b w:val="false"/>
          <w:i w:val="false"/>
          <w:color w:val="000000"/>
          <w:sz w:val="28"/>
        </w:rPr>
        <w:t>№ 20/4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5. 2017 жылға арналған қалалық бюджеттің шығыстар құрамында "Жергілікті өкілетті органдардың шешімі бойынша мұқтаж азаматтардың жекелеген топтарына әлеуметтік көмек" бағдарламасы бойынша 90 495 мың теңге көзделсін, оның ішінде: </w:t>
      </w:r>
    </w:p>
    <w:bookmarkEnd w:id="14"/>
    <w:bookmarkStart w:name="z22" w:id="15"/>
    <w:p>
      <w:pPr>
        <w:spacing w:after="0"/>
        <w:ind w:left="0"/>
        <w:jc w:val="both"/>
      </w:pPr>
      <w:r>
        <w:rPr>
          <w:rFonts w:ascii="Times New Roman"/>
          <w:b w:val="false"/>
          <w:i w:val="false"/>
          <w:color w:val="000000"/>
          <w:sz w:val="28"/>
        </w:rPr>
        <w:t xml:space="preserve">
      1) Ұлы Отан соғысындағы Жеңіс күнін мерекелеудің жетпіс екі жылдығына арналған іс-шараларды өткізу шеңберінде біржолғы әлеуметтік көмек көрсетуге – 30 840 мың теңге; </w:t>
      </w:r>
    </w:p>
    <w:bookmarkEnd w:id="15"/>
    <w:bookmarkStart w:name="z23" w:id="16"/>
    <w:p>
      <w:pPr>
        <w:spacing w:after="0"/>
        <w:ind w:left="0"/>
        <w:jc w:val="both"/>
      </w:pPr>
      <w:r>
        <w:rPr>
          <w:rFonts w:ascii="Times New Roman"/>
          <w:b w:val="false"/>
          <w:i w:val="false"/>
          <w:color w:val="000000"/>
          <w:sz w:val="28"/>
        </w:rPr>
        <w:t xml:space="preserve">
      2) Қазақстан Республикасының Конституциясы күні қарсаңында біржолғы әлеуметтік көмек көрсетуге – 19 200 мың теңге; </w:t>
      </w:r>
    </w:p>
    <w:bookmarkEnd w:id="16"/>
    <w:bookmarkStart w:name="z24" w:id="17"/>
    <w:p>
      <w:pPr>
        <w:spacing w:after="0"/>
        <w:ind w:left="0"/>
        <w:jc w:val="both"/>
      </w:pPr>
      <w:r>
        <w:rPr>
          <w:rFonts w:ascii="Times New Roman"/>
          <w:b w:val="false"/>
          <w:i w:val="false"/>
          <w:color w:val="000000"/>
          <w:sz w:val="28"/>
        </w:rPr>
        <w:t>
      3) Қазақстан Республикасы Бірінші Президенті күні қарсаңында біржолғы әлеуметтік көмек көрсетуге – 25 200 мың теңге;</w:t>
      </w:r>
    </w:p>
    <w:bookmarkEnd w:id="17"/>
    <w:bookmarkStart w:name="z25" w:id="18"/>
    <w:p>
      <w:pPr>
        <w:spacing w:after="0"/>
        <w:ind w:left="0"/>
        <w:jc w:val="both"/>
      </w:pPr>
      <w:r>
        <w:rPr>
          <w:rFonts w:ascii="Times New Roman"/>
          <w:b w:val="false"/>
          <w:i w:val="false"/>
          <w:color w:val="000000"/>
          <w:sz w:val="28"/>
        </w:rPr>
        <w:t>
      4) өмірлік қиын жағдай туындаған кезде әлеуметтік көмек көрсетуге – 5 725 мың теңге;</w:t>
      </w:r>
    </w:p>
    <w:bookmarkEnd w:id="18"/>
    <w:bookmarkStart w:name="z26" w:id="19"/>
    <w:p>
      <w:pPr>
        <w:spacing w:after="0"/>
        <w:ind w:left="0"/>
        <w:jc w:val="both"/>
      </w:pPr>
      <w:r>
        <w:rPr>
          <w:rFonts w:ascii="Times New Roman"/>
          <w:b w:val="false"/>
          <w:i w:val="false"/>
          <w:color w:val="000000"/>
          <w:sz w:val="28"/>
        </w:rPr>
        <w:t>
      5) тамақ өнімдерінің қымбаттауына материалдық көмек көрсетуге – 9 530 мың теңге.</w:t>
      </w:r>
    </w:p>
    <w:bookmarkEnd w:id="19"/>
    <w:bookmarkStart w:name="z27" w:id="20"/>
    <w:p>
      <w:pPr>
        <w:spacing w:after="0"/>
        <w:ind w:left="0"/>
        <w:jc w:val="both"/>
      </w:pPr>
      <w:r>
        <w:rPr>
          <w:rFonts w:ascii="Times New Roman"/>
          <w:b w:val="false"/>
          <w:i w:val="false"/>
          <w:color w:val="000000"/>
          <w:sz w:val="28"/>
        </w:rPr>
        <w:t xml:space="preserve">
      6. 2017 жылға арналған қалалық бюджеттің шығыстар құрамында жергілікті атқарушы органдардың республикалық бюджеттен қарыздар бойынша сыйақылар мен өзге де төлемдерді төлеу бойынша борышына қызмет көрсетуге 231 мың теңге сомасында қаражат көзделгені ескерілсін. </w:t>
      </w:r>
    </w:p>
    <w:bookmarkEnd w:id="20"/>
    <w:bookmarkStart w:name="z28" w:id="21"/>
    <w:p>
      <w:pPr>
        <w:spacing w:after="0"/>
        <w:ind w:left="0"/>
        <w:jc w:val="both"/>
      </w:pPr>
      <w:r>
        <w:rPr>
          <w:rFonts w:ascii="Times New Roman"/>
          <w:b w:val="false"/>
          <w:i w:val="false"/>
          <w:color w:val="000000"/>
          <w:sz w:val="28"/>
        </w:rPr>
        <w:t>
      7. Теміртау қаласы жергілікті атқарушы органының резерві 0 теңге сомасында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Теміртау қалалық мәслихатының 08.12.2017 </w:t>
      </w:r>
      <w:r>
        <w:rPr>
          <w:rFonts w:ascii="Times New Roman"/>
          <w:b w:val="false"/>
          <w:i w:val="false"/>
          <w:color w:val="000000"/>
          <w:sz w:val="28"/>
        </w:rPr>
        <w:t>№ 20/4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8. 2017 жылға арналған қалалық бюджеттің шығыстар құрамында 5-қосымшаға сәйкес 10 140 мың теңге сомасындағы жергілікті өзін-өзі басқару органдарына берілетін трансферттер көзделгені ескерілсін.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Теміртау қалалық мәслихатының 12.04.2017 </w:t>
      </w:r>
      <w:r>
        <w:rPr>
          <w:rFonts w:ascii="Times New Roman"/>
          <w:b w:val="false"/>
          <w:i w:val="false"/>
          <w:color w:val="000000"/>
          <w:sz w:val="28"/>
        </w:rPr>
        <w:t>№ 12/4</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9. 2017 жылға арналған қалалық бюджеттi атқару процесiнде секвестрлеуге жатпайтын бюджеттiк бағдарламалардың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 </w:t>
      </w:r>
    </w:p>
    <w:bookmarkEnd w:id="23"/>
    <w:bookmarkStart w:name="z31" w:id="24"/>
    <w:p>
      <w:pPr>
        <w:spacing w:after="0"/>
        <w:ind w:left="0"/>
        <w:jc w:val="both"/>
      </w:pPr>
      <w:r>
        <w:rPr>
          <w:rFonts w:ascii="Times New Roman"/>
          <w:b w:val="false"/>
          <w:i w:val="false"/>
          <w:color w:val="000000"/>
          <w:sz w:val="28"/>
        </w:rPr>
        <w:t xml:space="preserve">
      10. Ақтау кентінің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24"/>
    <w:bookmarkStart w:name="z32" w:id="25"/>
    <w:p>
      <w:pPr>
        <w:spacing w:after="0"/>
        <w:ind w:left="0"/>
        <w:jc w:val="both"/>
      </w:pPr>
      <w:r>
        <w:rPr>
          <w:rFonts w:ascii="Times New Roman"/>
          <w:b w:val="false"/>
          <w:i w:val="false"/>
          <w:color w:val="000000"/>
          <w:sz w:val="28"/>
        </w:rPr>
        <w:t xml:space="preserve">
      11. Осы шешім 2017 жылғы 1 қаңтардан бастап қолданысқа енгізіледі. </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В.Быков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В.Свиридов</w:t>
            </w:r>
            <w:r>
              <w:rPr>
                <w:rFonts w:ascii="Times New Roman"/>
                <w:b w:val="false"/>
                <w:i w:val="false"/>
                <w:color w:val="000000"/>
                <w:sz w:val="20"/>
              </w:rPr>
              <w:t>
</w:t>
            </w:r>
          </w:p>
        </w:tc>
      </w:tr>
    </w:tbl>
    <w:bookmarkStart w:name="z35" w:id="26"/>
    <w:p>
      <w:pPr>
        <w:spacing w:after="0"/>
        <w:ind w:left="0"/>
        <w:jc w:val="both"/>
      </w:pPr>
      <w:r>
        <w:rPr>
          <w:rFonts w:ascii="Times New Roman"/>
          <w:b w:val="false"/>
          <w:i w:val="false"/>
          <w:color w:val="000000"/>
          <w:sz w:val="28"/>
        </w:rPr>
        <w:t>
      КЕЛІСІЛДІ</w:t>
      </w:r>
    </w:p>
    <w:bookmarkEnd w:id="2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экономика</w:t>
            </w:r>
          </w:p>
          <w:p>
            <w:pPr>
              <w:spacing w:after="20"/>
              <w:ind w:left="20"/>
              <w:jc w:val="both"/>
            </w:pPr>
          </w:p>
          <w:p>
            <w:pPr>
              <w:spacing w:after="20"/>
              <w:ind w:left="20"/>
              <w:jc w:val="both"/>
            </w:pPr>
            <w:r>
              <w:rPr>
                <w:rFonts w:ascii="Times New Roman"/>
                <w:b w:val="false"/>
                <w:i/>
                <w:color w:val="000000"/>
                <w:sz w:val="20"/>
              </w:rPr>
              <w:t xml:space="preserve">және қаржы бөлімі" мемлекеттік </w:t>
            </w:r>
          </w:p>
          <w:p>
            <w:pPr>
              <w:spacing w:after="20"/>
              <w:ind w:left="20"/>
              <w:jc w:val="both"/>
            </w:pPr>
            <w:r>
              <w:rPr>
                <w:rFonts w:ascii="Times New Roman"/>
                <w:b w:val="false"/>
                <w:i/>
                <w:color w:val="000000"/>
                <w:sz w:val="20"/>
              </w:rPr>
              <w:t xml:space="preserve">мекемесінің басшысы </w:t>
            </w:r>
          </w:p>
          <w:p>
            <w:pPr>
              <w:spacing w:after="0"/>
              <w:ind w:left="0"/>
              <w:jc w:val="left"/>
            </w:pPr>
          </w:p>
          <w:p>
            <w:pPr>
              <w:spacing w:after="20"/>
              <w:ind w:left="20"/>
              <w:jc w:val="both"/>
            </w:pPr>
            <w:r>
              <w:rPr>
                <w:rFonts w:ascii="Times New Roman"/>
                <w:b w:val="false"/>
                <w:i/>
                <w:color w:val="000000"/>
                <w:sz w:val="20"/>
              </w:rPr>
              <w:t>________________ А.Сыдықова</w:t>
            </w:r>
            <w:r>
              <w:rPr>
                <w:rFonts w:ascii="Times New Roman"/>
                <w:b w:val="false"/>
                <w:i w:val="false"/>
                <w:color w:val="000000"/>
                <w:sz w:val="20"/>
              </w:rPr>
              <w:t>
</w:t>
            </w:r>
          </w:p>
        </w:tc>
      </w:tr>
    </w:tbl>
    <w:bookmarkStart w:name="z37" w:id="27"/>
    <w:p>
      <w:pPr>
        <w:spacing w:after="0"/>
        <w:ind w:left="0"/>
        <w:jc w:val="both"/>
      </w:pPr>
      <w:r>
        <w:rPr>
          <w:rFonts w:ascii="Times New Roman"/>
          <w:b w:val="false"/>
          <w:i w:val="false"/>
          <w:color w:val="000000"/>
          <w:sz w:val="28"/>
        </w:rPr>
        <w:t>
      2016 жылғы "</w:t>
      </w:r>
      <w:r>
        <w:rPr>
          <w:rFonts w:ascii="Times New Roman"/>
          <w:b w:val="false"/>
          <w:i w:val="false"/>
          <w:color w:val="000000"/>
          <w:sz w:val="28"/>
          <w:u w:val="single"/>
        </w:rPr>
        <w:t xml:space="preserve"> </w:t>
      </w:r>
      <w:r>
        <w:rPr>
          <w:rFonts w:ascii="Times New Roman"/>
          <w:b w:val="false"/>
          <w:i w:val="false"/>
          <w:color w:val="000000"/>
          <w:sz w:val="28"/>
          <w:u w:val="single"/>
        </w:rPr>
        <w:t>26</w:t>
      </w:r>
      <w:r>
        <w:rPr>
          <w:rFonts w:ascii="Times New Roman"/>
          <w:b w:val="false"/>
          <w:i w:val="false"/>
          <w:color w:val="000000"/>
          <w:sz w:val="28"/>
          <w:u w:val="single"/>
        </w:rPr>
        <w:t xml:space="preserve"> </w:t>
      </w:r>
      <w:r>
        <w:rPr>
          <w:rFonts w:ascii="Times New Roman"/>
          <w:b w:val="false"/>
          <w:i w:val="false"/>
          <w:color w:val="000000"/>
          <w:sz w:val="28"/>
        </w:rPr>
        <w:t>" желтоқсан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 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 xml:space="preserve">10 </w:t>
            </w:r>
            <w:r>
              <w:rPr>
                <w:rFonts w:ascii="Times New Roman"/>
                <w:b w:val="false"/>
                <w:i w:val="false"/>
                <w:color w:val="000000"/>
                <w:sz w:val="20"/>
              </w:rPr>
              <w:t xml:space="preserve">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 xml:space="preserve">1-қосымша </w:t>
            </w:r>
          </w:p>
        </w:tc>
      </w:tr>
    </w:tbl>
    <w:bookmarkStart w:name="z39" w:id="28"/>
    <w:p>
      <w:pPr>
        <w:spacing w:after="0"/>
        <w:ind w:left="0"/>
        <w:jc w:val="left"/>
      </w:pPr>
      <w:r>
        <w:rPr>
          <w:rFonts w:ascii="Times New Roman"/>
          <w:b/>
          <w:i w:val="false"/>
          <w:color w:val="000000"/>
        </w:rPr>
        <w:t xml:space="preserve"> 2017 жылға арналған қалалық бюджет</w:t>
      </w:r>
    </w:p>
    <w:bookmarkEnd w:id="28"/>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3</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4</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Функционалдық топ</w:t>
            </w:r>
          </w:p>
          <w:bookmarkEnd w:id="6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01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02</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03</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04</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06</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07</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08</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09</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10</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11</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12</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14</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15</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Функционалдық топ</w:t>
            </w:r>
          </w:p>
          <w:bookmarkEnd w:id="2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p>
          <w:bookmarkEnd w:id="2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1</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Функционалдық топ</w:t>
            </w:r>
          </w:p>
          <w:bookmarkEnd w:id="2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p>
          <w:bookmarkEnd w:id="2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1</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Санаты</w:t>
            </w:r>
          </w:p>
          <w:bookmarkEnd w:id="27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w:t>
            </w:r>
          </w:p>
          <w:bookmarkEnd w:id="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1</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6</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Санаты</w:t>
            </w:r>
          </w:p>
          <w:bookmarkEnd w:id="27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w:t>
            </w:r>
          </w:p>
          <w:bookmarkEnd w:id="2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1"/>
          <w:p>
            <w:pPr>
              <w:spacing w:after="20"/>
              <w:ind w:left="20"/>
              <w:jc w:val="both"/>
            </w:pPr>
            <w:r>
              <w:rPr>
                <w:rFonts w:ascii="Times New Roman"/>
                <w:b w:val="false"/>
                <w:i w:val="false"/>
                <w:color w:val="000000"/>
                <w:sz w:val="20"/>
              </w:rPr>
              <w:t>
1</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 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2-қосымша</w:t>
            </w:r>
          </w:p>
        </w:tc>
      </w:tr>
    </w:tbl>
    <w:bookmarkStart w:name="z297" w:id="282"/>
    <w:p>
      <w:pPr>
        <w:spacing w:after="0"/>
        <w:ind w:left="0"/>
        <w:jc w:val="left"/>
      </w:pPr>
      <w:r>
        <w:rPr>
          <w:rFonts w:ascii="Times New Roman"/>
          <w:b/>
          <w:i w:val="false"/>
          <w:color w:val="000000"/>
        </w:rPr>
        <w:t xml:space="preserve"> 2018 жылға арналған қалалық бюджет</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3"/>
          <w:p>
            <w:pPr>
              <w:spacing w:after="20"/>
              <w:ind w:left="20"/>
              <w:jc w:val="both"/>
            </w:pPr>
            <w:r>
              <w:rPr>
                <w:rFonts w:ascii="Times New Roman"/>
                <w:b w:val="false"/>
                <w:i w:val="false"/>
                <w:color w:val="000000"/>
                <w:sz w:val="20"/>
              </w:rPr>
              <w:t>
Санаты</w:t>
            </w:r>
          </w:p>
          <w:bookmarkEnd w:id="28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4"/>
          <w:p>
            <w:pPr>
              <w:spacing w:after="20"/>
              <w:ind w:left="20"/>
              <w:jc w:val="both"/>
            </w:pPr>
            <w:r>
              <w:rPr>
                <w:rFonts w:ascii="Times New Roman"/>
                <w:b w:val="false"/>
                <w:i w:val="false"/>
                <w:color w:val="000000"/>
                <w:sz w:val="20"/>
              </w:rPr>
              <w:t>
 </w:t>
            </w:r>
          </w:p>
          <w:bookmarkEnd w:id="2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7"/>
          <w:p>
            <w:pPr>
              <w:spacing w:after="20"/>
              <w:ind w:left="20"/>
              <w:jc w:val="both"/>
            </w:pPr>
            <w:r>
              <w:rPr>
                <w:rFonts w:ascii="Times New Roman"/>
                <w:b w:val="false"/>
                <w:i w:val="false"/>
                <w:color w:val="000000"/>
                <w:sz w:val="20"/>
              </w:rPr>
              <w:t>
1</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9"/>
          <w:p>
            <w:pPr>
              <w:spacing w:after="20"/>
              <w:ind w:left="20"/>
              <w:jc w:val="both"/>
            </w:pPr>
            <w:r>
              <w:rPr>
                <w:rFonts w:ascii="Times New Roman"/>
                <w:b w:val="false"/>
                <w:i w:val="false"/>
                <w:color w:val="000000"/>
                <w:sz w:val="20"/>
              </w:rPr>
              <w:t>
1</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3"/>
          <w:p>
            <w:pPr>
              <w:spacing w:after="20"/>
              <w:ind w:left="20"/>
              <w:jc w:val="both"/>
            </w:pPr>
            <w:r>
              <w:rPr>
                <w:rFonts w:ascii="Times New Roman"/>
                <w:b w:val="false"/>
                <w:i w:val="false"/>
                <w:color w:val="000000"/>
                <w:sz w:val="20"/>
              </w:rPr>
              <w:t>
 </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7"/>
          <w:p>
            <w:pPr>
              <w:spacing w:after="20"/>
              <w:ind w:left="20"/>
              <w:jc w:val="both"/>
            </w:pPr>
            <w:r>
              <w:rPr>
                <w:rFonts w:ascii="Times New Roman"/>
                <w:b w:val="false"/>
                <w:i w:val="false"/>
                <w:color w:val="000000"/>
                <w:sz w:val="20"/>
              </w:rPr>
              <w:t>
 </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8"/>
          <w:p>
            <w:pPr>
              <w:spacing w:after="20"/>
              <w:ind w:left="20"/>
              <w:jc w:val="both"/>
            </w:pPr>
            <w:r>
              <w:rPr>
                <w:rFonts w:ascii="Times New Roman"/>
                <w:b w:val="false"/>
                <w:i w:val="false"/>
                <w:color w:val="000000"/>
                <w:sz w:val="20"/>
              </w:rPr>
              <w:t>
2</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9"/>
          <w:p>
            <w:pPr>
              <w:spacing w:after="20"/>
              <w:ind w:left="20"/>
              <w:jc w:val="both"/>
            </w:pPr>
            <w:r>
              <w:rPr>
                <w:rFonts w:ascii="Times New Roman"/>
                <w:b w:val="false"/>
                <w:i w:val="false"/>
                <w:color w:val="000000"/>
                <w:sz w:val="20"/>
              </w:rPr>
              <w:t>
 </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0"/>
          <w:p>
            <w:pPr>
              <w:spacing w:after="20"/>
              <w:ind w:left="20"/>
              <w:jc w:val="both"/>
            </w:pPr>
            <w:r>
              <w:rPr>
                <w:rFonts w:ascii="Times New Roman"/>
                <w:b w:val="false"/>
                <w:i w:val="false"/>
                <w:color w:val="000000"/>
                <w:sz w:val="20"/>
              </w:rPr>
              <w:t>
 </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1"/>
          <w:p>
            <w:pPr>
              <w:spacing w:after="20"/>
              <w:ind w:left="20"/>
              <w:jc w:val="both"/>
            </w:pPr>
            <w:r>
              <w:rPr>
                <w:rFonts w:ascii="Times New Roman"/>
                <w:b w:val="false"/>
                <w:i w:val="false"/>
                <w:color w:val="000000"/>
                <w:sz w:val="20"/>
              </w:rPr>
              <w:t>
 </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2"/>
          <w:p>
            <w:pPr>
              <w:spacing w:after="20"/>
              <w:ind w:left="20"/>
              <w:jc w:val="both"/>
            </w:pPr>
            <w:r>
              <w:rPr>
                <w:rFonts w:ascii="Times New Roman"/>
                <w:b w:val="false"/>
                <w:i w:val="false"/>
                <w:color w:val="000000"/>
                <w:sz w:val="20"/>
              </w:rPr>
              <w:t>
 </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3"/>
          <w:p>
            <w:pPr>
              <w:spacing w:after="20"/>
              <w:ind w:left="20"/>
              <w:jc w:val="both"/>
            </w:pPr>
            <w:r>
              <w:rPr>
                <w:rFonts w:ascii="Times New Roman"/>
                <w:b w:val="false"/>
                <w:i w:val="false"/>
                <w:color w:val="000000"/>
                <w:sz w:val="20"/>
              </w:rPr>
              <w:t>
 </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4"/>
          <w:p>
            <w:pPr>
              <w:spacing w:after="20"/>
              <w:ind w:left="20"/>
              <w:jc w:val="both"/>
            </w:pPr>
            <w:r>
              <w:rPr>
                <w:rFonts w:ascii="Times New Roman"/>
                <w:b w:val="false"/>
                <w:i w:val="false"/>
                <w:color w:val="000000"/>
                <w:sz w:val="20"/>
              </w:rPr>
              <w:t>
 </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3</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6"/>
          <w:p>
            <w:pPr>
              <w:spacing w:after="20"/>
              <w:ind w:left="20"/>
              <w:jc w:val="both"/>
            </w:pPr>
            <w:r>
              <w:rPr>
                <w:rFonts w:ascii="Times New Roman"/>
                <w:b w:val="false"/>
                <w:i w:val="false"/>
                <w:color w:val="000000"/>
                <w:sz w:val="20"/>
              </w:rPr>
              <w:t>
 </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4</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0"/>
          <w:p>
            <w:pPr>
              <w:spacing w:after="20"/>
              <w:ind w:left="20"/>
              <w:jc w:val="both"/>
            </w:pPr>
            <w:r>
              <w:rPr>
                <w:rFonts w:ascii="Times New Roman"/>
                <w:b w:val="false"/>
                <w:i w:val="false"/>
                <w:color w:val="000000"/>
                <w:sz w:val="20"/>
              </w:rPr>
              <w:t>
 </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1"/>
          <w:p>
            <w:pPr>
              <w:spacing w:after="20"/>
              <w:ind w:left="20"/>
              <w:jc w:val="both"/>
            </w:pPr>
            <w:r>
              <w:rPr>
                <w:rFonts w:ascii="Times New Roman"/>
                <w:b w:val="false"/>
                <w:i w:val="false"/>
                <w:color w:val="000000"/>
                <w:sz w:val="20"/>
              </w:rPr>
              <w:t>
 </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2"/>
          <w:p>
            <w:pPr>
              <w:spacing w:after="20"/>
              <w:ind w:left="20"/>
              <w:jc w:val="both"/>
            </w:pPr>
            <w:r>
              <w:rPr>
                <w:rFonts w:ascii="Times New Roman"/>
                <w:b w:val="false"/>
                <w:i w:val="false"/>
                <w:color w:val="000000"/>
                <w:sz w:val="20"/>
              </w:rPr>
              <w:t xml:space="preserve">
Функционалдық топ </w:t>
            </w:r>
          </w:p>
          <w:bookmarkEnd w:id="32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3"/>
          <w:p>
            <w:pPr>
              <w:spacing w:after="20"/>
              <w:ind w:left="20"/>
              <w:jc w:val="both"/>
            </w:pPr>
          </w:p>
          <w:bookmarkEnd w:id="3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7"/>
          <w:p>
            <w:pPr>
              <w:spacing w:after="20"/>
              <w:ind w:left="20"/>
              <w:jc w:val="both"/>
            </w:pPr>
            <w:r>
              <w:rPr>
                <w:rFonts w:ascii="Times New Roman"/>
                <w:b w:val="false"/>
                <w:i w:val="false"/>
                <w:color w:val="000000"/>
                <w:sz w:val="20"/>
              </w:rPr>
              <w:t>
1</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9"/>
          <w:p>
            <w:pPr>
              <w:spacing w:after="20"/>
              <w:ind w:left="20"/>
              <w:jc w:val="both"/>
            </w:pPr>
            <w:r>
              <w:rPr>
                <w:rFonts w:ascii="Times New Roman"/>
                <w:b w:val="false"/>
                <w:i w:val="false"/>
                <w:color w:val="000000"/>
                <w:sz w:val="20"/>
              </w:rPr>
              <w:t>
01</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1"/>
          <w:p>
            <w:pPr>
              <w:spacing w:after="20"/>
              <w:ind w:left="20"/>
              <w:jc w:val="both"/>
            </w:pPr>
            <w:r>
              <w:rPr>
                <w:rFonts w:ascii="Times New Roman"/>
                <w:b w:val="false"/>
                <w:i w:val="false"/>
                <w:color w:val="000000"/>
                <w:sz w:val="20"/>
              </w:rPr>
              <w:t>
02</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9"/>
          <w:p>
            <w:pPr>
              <w:spacing w:after="20"/>
              <w:ind w:left="20"/>
              <w:jc w:val="both"/>
            </w:pPr>
            <w:r>
              <w:rPr>
                <w:rFonts w:ascii="Times New Roman"/>
                <w:b w:val="false"/>
                <w:i w:val="false"/>
                <w:color w:val="000000"/>
                <w:sz w:val="20"/>
              </w:rPr>
              <w:t>
03</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3"/>
          <w:p>
            <w:pPr>
              <w:spacing w:after="20"/>
              <w:ind w:left="20"/>
              <w:jc w:val="both"/>
            </w:pPr>
            <w:r>
              <w:rPr>
                <w:rFonts w:ascii="Times New Roman"/>
                <w:b w:val="false"/>
                <w:i w:val="false"/>
                <w:color w:val="000000"/>
                <w:sz w:val="20"/>
              </w:rPr>
              <w:t>
04</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5"/>
          <w:p>
            <w:pPr>
              <w:spacing w:after="20"/>
              <w:ind w:left="20"/>
              <w:jc w:val="both"/>
            </w:pPr>
            <w:r>
              <w:rPr>
                <w:rFonts w:ascii="Times New Roman"/>
                <w:b w:val="false"/>
                <w:i w:val="false"/>
                <w:color w:val="000000"/>
                <w:sz w:val="20"/>
              </w:rPr>
              <w:t>
06</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8"/>
          <w:p>
            <w:pPr>
              <w:spacing w:after="20"/>
              <w:ind w:left="20"/>
              <w:jc w:val="both"/>
            </w:pPr>
            <w:r>
              <w:rPr>
                <w:rFonts w:ascii="Times New Roman"/>
                <w:b w:val="false"/>
                <w:i w:val="false"/>
                <w:color w:val="000000"/>
                <w:sz w:val="20"/>
              </w:rPr>
              <w:t>
07</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7"/>
          <w:p>
            <w:pPr>
              <w:spacing w:after="20"/>
              <w:ind w:left="20"/>
              <w:jc w:val="both"/>
            </w:pPr>
            <w:r>
              <w:rPr>
                <w:rFonts w:ascii="Times New Roman"/>
                <w:b w:val="false"/>
                <w:i w:val="false"/>
                <w:color w:val="000000"/>
                <w:sz w:val="20"/>
              </w:rPr>
              <w:t>
08</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3"/>
          <w:p>
            <w:pPr>
              <w:spacing w:after="20"/>
              <w:ind w:left="20"/>
              <w:jc w:val="both"/>
            </w:pPr>
            <w:r>
              <w:rPr>
                <w:rFonts w:ascii="Times New Roman"/>
                <w:b w:val="false"/>
                <w:i w:val="false"/>
                <w:color w:val="000000"/>
                <w:sz w:val="20"/>
              </w:rPr>
              <w:t>
10</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1"/>
          <w:p>
            <w:pPr>
              <w:spacing w:after="20"/>
              <w:ind w:left="20"/>
              <w:jc w:val="both"/>
            </w:pPr>
            <w:r>
              <w:rPr>
                <w:rFonts w:ascii="Times New Roman"/>
                <w:b w:val="false"/>
                <w:i w:val="false"/>
                <w:color w:val="000000"/>
                <w:sz w:val="20"/>
              </w:rPr>
              <w:t>
12</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6"/>
          <w:p>
            <w:pPr>
              <w:spacing w:after="20"/>
              <w:ind w:left="20"/>
              <w:jc w:val="both"/>
            </w:pPr>
            <w:r>
              <w:rPr>
                <w:rFonts w:ascii="Times New Roman"/>
                <w:b w:val="false"/>
                <w:i w:val="false"/>
                <w:color w:val="000000"/>
                <w:sz w:val="20"/>
              </w:rPr>
              <w:t>
 </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1"/>
          <w:p>
            <w:pPr>
              <w:spacing w:after="20"/>
              <w:ind w:left="20"/>
              <w:jc w:val="both"/>
            </w:pPr>
            <w:r>
              <w:rPr>
                <w:rFonts w:ascii="Times New Roman"/>
                <w:b w:val="false"/>
                <w:i w:val="false"/>
                <w:color w:val="000000"/>
                <w:sz w:val="20"/>
              </w:rPr>
              <w:t>
 </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2"/>
          <w:p>
            <w:pPr>
              <w:spacing w:after="20"/>
              <w:ind w:left="20"/>
              <w:jc w:val="both"/>
            </w:pPr>
            <w:r>
              <w:rPr>
                <w:rFonts w:ascii="Times New Roman"/>
                <w:b w:val="false"/>
                <w:i w:val="false"/>
                <w:color w:val="000000"/>
                <w:sz w:val="20"/>
              </w:rPr>
              <w:t>
13</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4"/>
          <w:p>
            <w:pPr>
              <w:spacing w:after="20"/>
              <w:ind w:left="20"/>
              <w:jc w:val="both"/>
            </w:pPr>
            <w:r>
              <w:rPr>
                <w:rFonts w:ascii="Times New Roman"/>
                <w:b w:val="false"/>
                <w:i w:val="false"/>
                <w:color w:val="000000"/>
                <w:sz w:val="20"/>
              </w:rPr>
              <w:t>
 </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6"/>
          <w:p>
            <w:pPr>
              <w:spacing w:after="20"/>
              <w:ind w:left="20"/>
              <w:jc w:val="both"/>
            </w:pPr>
            <w:r>
              <w:rPr>
                <w:rFonts w:ascii="Times New Roman"/>
                <w:b w:val="false"/>
                <w:i w:val="false"/>
                <w:color w:val="000000"/>
                <w:sz w:val="20"/>
              </w:rPr>
              <w:t>
14</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7"/>
          <w:p>
            <w:pPr>
              <w:spacing w:after="20"/>
              <w:ind w:left="20"/>
              <w:jc w:val="both"/>
            </w:pPr>
            <w:r>
              <w:rPr>
                <w:rFonts w:ascii="Times New Roman"/>
                <w:b w:val="false"/>
                <w:i w:val="false"/>
                <w:color w:val="000000"/>
                <w:sz w:val="20"/>
              </w:rPr>
              <w:t>
 </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8"/>
          <w:p>
            <w:pPr>
              <w:spacing w:after="20"/>
              <w:ind w:left="20"/>
              <w:jc w:val="both"/>
            </w:pPr>
            <w:r>
              <w:rPr>
                <w:rFonts w:ascii="Times New Roman"/>
                <w:b w:val="false"/>
                <w:i w:val="false"/>
                <w:color w:val="000000"/>
                <w:sz w:val="20"/>
              </w:rPr>
              <w:t>
 </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9"/>
          <w:p>
            <w:pPr>
              <w:spacing w:after="20"/>
              <w:ind w:left="20"/>
              <w:jc w:val="both"/>
            </w:pPr>
            <w:r>
              <w:rPr>
                <w:rFonts w:ascii="Times New Roman"/>
                <w:b w:val="false"/>
                <w:i w:val="false"/>
                <w:color w:val="000000"/>
                <w:sz w:val="20"/>
              </w:rPr>
              <w:t>
 </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0"/>
          <w:p>
            <w:pPr>
              <w:spacing w:after="20"/>
              <w:ind w:left="20"/>
              <w:jc w:val="both"/>
            </w:pPr>
            <w:r>
              <w:rPr>
                <w:rFonts w:ascii="Times New Roman"/>
                <w:b w:val="false"/>
                <w:i w:val="false"/>
                <w:color w:val="000000"/>
                <w:sz w:val="20"/>
              </w:rPr>
              <w:t>
15</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1"/>
          <w:p>
            <w:pPr>
              <w:spacing w:after="20"/>
              <w:ind w:left="20"/>
              <w:jc w:val="both"/>
            </w:pPr>
            <w:r>
              <w:rPr>
                <w:rFonts w:ascii="Times New Roman"/>
                <w:b w:val="false"/>
                <w:i w:val="false"/>
                <w:color w:val="000000"/>
                <w:sz w:val="20"/>
              </w:rPr>
              <w:t>
 </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2"/>
          <w:p>
            <w:pPr>
              <w:spacing w:after="20"/>
              <w:ind w:left="20"/>
              <w:jc w:val="both"/>
            </w:pPr>
            <w:r>
              <w:rPr>
                <w:rFonts w:ascii="Times New Roman"/>
                <w:b w:val="false"/>
                <w:i w:val="false"/>
                <w:color w:val="000000"/>
                <w:sz w:val="20"/>
              </w:rPr>
              <w:t xml:space="preserve">
Функционалдық топ </w:t>
            </w:r>
          </w:p>
          <w:bookmarkEnd w:id="4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3"/>
          <w:p>
            <w:pPr>
              <w:spacing w:after="20"/>
              <w:ind w:left="20"/>
              <w:jc w:val="both"/>
            </w:pPr>
          </w:p>
          <w:bookmarkEnd w:id="4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4"/>
          <w:p>
            <w:pPr>
              <w:spacing w:after="20"/>
              <w:ind w:left="20"/>
              <w:jc w:val="both"/>
            </w:pPr>
            <w:r>
              <w:rPr>
                <w:rFonts w:ascii="Times New Roman"/>
                <w:b w:val="false"/>
                <w:i w:val="false"/>
                <w:color w:val="000000"/>
                <w:sz w:val="20"/>
              </w:rPr>
              <w:t>
 </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7"/>
          <w:p>
            <w:pPr>
              <w:spacing w:after="20"/>
              <w:ind w:left="20"/>
              <w:jc w:val="both"/>
            </w:pPr>
            <w:r>
              <w:rPr>
                <w:rFonts w:ascii="Times New Roman"/>
                <w:b w:val="false"/>
                <w:i w:val="false"/>
                <w:color w:val="000000"/>
                <w:sz w:val="20"/>
              </w:rPr>
              <w:t>
1</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8"/>
          <w:p>
            <w:pPr>
              <w:spacing w:after="20"/>
              <w:ind w:left="20"/>
              <w:jc w:val="both"/>
            </w:pPr>
            <w:r>
              <w:rPr>
                <w:rFonts w:ascii="Times New Roman"/>
                <w:b w:val="false"/>
                <w:i w:val="false"/>
                <w:color w:val="000000"/>
                <w:sz w:val="20"/>
              </w:rPr>
              <w:t>
 </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9"/>
          <w:p>
            <w:pPr>
              <w:spacing w:after="20"/>
              <w:ind w:left="20"/>
              <w:jc w:val="both"/>
            </w:pPr>
            <w:r>
              <w:rPr>
                <w:rFonts w:ascii="Times New Roman"/>
                <w:b w:val="false"/>
                <w:i w:val="false"/>
                <w:color w:val="000000"/>
                <w:sz w:val="20"/>
              </w:rPr>
              <w:t>
 </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0"/>
          <w:p>
            <w:pPr>
              <w:spacing w:after="20"/>
              <w:ind w:left="20"/>
              <w:jc w:val="both"/>
            </w:pPr>
            <w:r>
              <w:rPr>
                <w:rFonts w:ascii="Times New Roman"/>
                <w:b w:val="false"/>
                <w:i w:val="false"/>
                <w:color w:val="000000"/>
                <w:sz w:val="20"/>
              </w:rPr>
              <w:t>
 </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 xml:space="preserve">3-қосымша </w:t>
            </w:r>
          </w:p>
        </w:tc>
      </w:tr>
    </w:tbl>
    <w:bookmarkStart w:name="z507" w:id="491"/>
    <w:p>
      <w:pPr>
        <w:spacing w:after="0"/>
        <w:ind w:left="0"/>
        <w:jc w:val="left"/>
      </w:pPr>
      <w:r>
        <w:rPr>
          <w:rFonts w:ascii="Times New Roman"/>
          <w:b/>
          <w:i w:val="false"/>
          <w:color w:val="000000"/>
        </w:rPr>
        <w:t xml:space="preserve">  2019 жылға арналған қалалық бюджет</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2"/>
          <w:p>
            <w:pPr>
              <w:spacing w:after="20"/>
              <w:ind w:left="20"/>
              <w:jc w:val="both"/>
            </w:pPr>
            <w:r>
              <w:rPr>
                <w:rFonts w:ascii="Times New Roman"/>
                <w:b w:val="false"/>
                <w:i w:val="false"/>
                <w:color w:val="000000"/>
                <w:sz w:val="20"/>
              </w:rPr>
              <w:t>
Санаты</w:t>
            </w:r>
          </w:p>
          <w:bookmarkEnd w:id="49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3"/>
          <w:p>
            <w:pPr>
              <w:spacing w:after="20"/>
              <w:ind w:left="20"/>
              <w:jc w:val="both"/>
            </w:pPr>
            <w:r>
              <w:rPr>
                <w:rFonts w:ascii="Times New Roman"/>
                <w:b w:val="false"/>
                <w:i w:val="false"/>
                <w:color w:val="000000"/>
                <w:sz w:val="20"/>
              </w:rPr>
              <w:t>
 </w:t>
            </w:r>
          </w:p>
          <w:bookmarkEnd w:id="4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4"/>
          <w:p>
            <w:pPr>
              <w:spacing w:after="20"/>
              <w:ind w:left="20"/>
              <w:jc w:val="both"/>
            </w:pPr>
            <w:r>
              <w:rPr>
                <w:rFonts w:ascii="Times New Roman"/>
                <w:b w:val="false"/>
                <w:i w:val="false"/>
                <w:color w:val="000000"/>
                <w:sz w:val="20"/>
              </w:rPr>
              <w:t>
 </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5"/>
          <w:p>
            <w:pPr>
              <w:spacing w:after="20"/>
              <w:ind w:left="20"/>
              <w:jc w:val="both"/>
            </w:pPr>
            <w:r>
              <w:rPr>
                <w:rFonts w:ascii="Times New Roman"/>
                <w:b w:val="false"/>
                <w:i w:val="false"/>
                <w:color w:val="000000"/>
                <w:sz w:val="20"/>
              </w:rPr>
              <w:t>
 </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6"/>
          <w:p>
            <w:pPr>
              <w:spacing w:after="20"/>
              <w:ind w:left="20"/>
              <w:jc w:val="both"/>
            </w:pPr>
            <w:r>
              <w:rPr>
                <w:rFonts w:ascii="Times New Roman"/>
                <w:b w:val="false"/>
                <w:i w:val="false"/>
                <w:color w:val="000000"/>
                <w:sz w:val="20"/>
              </w:rPr>
              <w:t>
1</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7"/>
          <w:p>
            <w:pPr>
              <w:spacing w:after="20"/>
              <w:ind w:left="20"/>
              <w:jc w:val="both"/>
            </w:pPr>
            <w:r>
              <w:rPr>
                <w:rFonts w:ascii="Times New Roman"/>
                <w:b w:val="false"/>
                <w:i w:val="false"/>
                <w:color w:val="000000"/>
                <w:sz w:val="20"/>
              </w:rPr>
              <w:t>
 </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8"/>
          <w:p>
            <w:pPr>
              <w:spacing w:after="20"/>
              <w:ind w:left="20"/>
              <w:jc w:val="both"/>
            </w:pPr>
            <w:r>
              <w:rPr>
                <w:rFonts w:ascii="Times New Roman"/>
                <w:b w:val="false"/>
                <w:i w:val="false"/>
                <w:color w:val="000000"/>
                <w:sz w:val="20"/>
              </w:rPr>
              <w:t>
1</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9"/>
          <w:p>
            <w:pPr>
              <w:spacing w:after="20"/>
              <w:ind w:left="20"/>
              <w:jc w:val="both"/>
            </w:pPr>
            <w:r>
              <w:rPr>
                <w:rFonts w:ascii="Times New Roman"/>
                <w:b w:val="false"/>
                <w:i w:val="false"/>
                <w:color w:val="000000"/>
                <w:sz w:val="20"/>
              </w:rPr>
              <w:t>
 </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0"/>
          <w:p>
            <w:pPr>
              <w:spacing w:after="20"/>
              <w:ind w:left="20"/>
              <w:jc w:val="both"/>
            </w:pPr>
            <w:r>
              <w:rPr>
                <w:rFonts w:ascii="Times New Roman"/>
                <w:b w:val="false"/>
                <w:i w:val="false"/>
                <w:color w:val="000000"/>
                <w:sz w:val="20"/>
              </w:rPr>
              <w:t>
 </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1"/>
          <w:p>
            <w:pPr>
              <w:spacing w:after="20"/>
              <w:ind w:left="20"/>
              <w:jc w:val="both"/>
            </w:pPr>
            <w:r>
              <w:rPr>
                <w:rFonts w:ascii="Times New Roman"/>
                <w:b w:val="false"/>
                <w:i w:val="false"/>
                <w:color w:val="000000"/>
                <w:sz w:val="20"/>
              </w:rPr>
              <w:t>
 </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2"/>
          <w:p>
            <w:pPr>
              <w:spacing w:after="20"/>
              <w:ind w:left="20"/>
              <w:jc w:val="both"/>
            </w:pPr>
            <w:r>
              <w:rPr>
                <w:rFonts w:ascii="Times New Roman"/>
                <w:b w:val="false"/>
                <w:i w:val="false"/>
                <w:color w:val="000000"/>
                <w:sz w:val="20"/>
              </w:rPr>
              <w:t>
 </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3"/>
          <w:p>
            <w:pPr>
              <w:spacing w:after="20"/>
              <w:ind w:left="20"/>
              <w:jc w:val="both"/>
            </w:pPr>
            <w:r>
              <w:rPr>
                <w:rFonts w:ascii="Times New Roman"/>
                <w:b w:val="false"/>
                <w:i w:val="false"/>
                <w:color w:val="000000"/>
                <w:sz w:val="20"/>
              </w:rPr>
              <w:t>
 </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4"/>
          <w:p>
            <w:pPr>
              <w:spacing w:after="20"/>
              <w:ind w:left="20"/>
              <w:jc w:val="both"/>
            </w:pPr>
            <w:r>
              <w:rPr>
                <w:rFonts w:ascii="Times New Roman"/>
                <w:b w:val="false"/>
                <w:i w:val="false"/>
                <w:color w:val="000000"/>
                <w:sz w:val="20"/>
              </w:rPr>
              <w:t>
 </w:t>
            </w:r>
          </w:p>
          <w:bookmarkEnd w:id="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5"/>
          <w:p>
            <w:pPr>
              <w:spacing w:after="20"/>
              <w:ind w:left="20"/>
              <w:jc w:val="both"/>
            </w:pPr>
            <w:r>
              <w:rPr>
                <w:rFonts w:ascii="Times New Roman"/>
                <w:b w:val="false"/>
                <w:i w:val="false"/>
                <w:color w:val="000000"/>
                <w:sz w:val="20"/>
              </w:rPr>
              <w:t>
 </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6"/>
          <w:p>
            <w:pPr>
              <w:spacing w:after="20"/>
              <w:ind w:left="20"/>
              <w:jc w:val="both"/>
            </w:pPr>
            <w:r>
              <w:rPr>
                <w:rFonts w:ascii="Times New Roman"/>
                <w:b w:val="false"/>
                <w:i w:val="false"/>
                <w:color w:val="000000"/>
                <w:sz w:val="20"/>
              </w:rPr>
              <w:t>
 </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7"/>
          <w:p>
            <w:pPr>
              <w:spacing w:after="20"/>
              <w:ind w:left="20"/>
              <w:jc w:val="both"/>
            </w:pPr>
            <w:r>
              <w:rPr>
                <w:rFonts w:ascii="Times New Roman"/>
                <w:b w:val="false"/>
                <w:i w:val="false"/>
                <w:color w:val="000000"/>
                <w:sz w:val="20"/>
              </w:rPr>
              <w:t>
 </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9"/>
          <w:p>
            <w:pPr>
              <w:spacing w:after="20"/>
              <w:ind w:left="20"/>
              <w:jc w:val="both"/>
            </w:pPr>
            <w:r>
              <w:rPr>
                <w:rFonts w:ascii="Times New Roman"/>
                <w:b w:val="false"/>
                <w:i w:val="false"/>
                <w:color w:val="000000"/>
                <w:sz w:val="20"/>
              </w:rPr>
              <w:t>
 </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0"/>
          <w:p>
            <w:pPr>
              <w:spacing w:after="20"/>
              <w:ind w:left="20"/>
              <w:jc w:val="both"/>
            </w:pPr>
            <w:r>
              <w:rPr>
                <w:rFonts w:ascii="Times New Roman"/>
                <w:b w:val="false"/>
                <w:i w:val="false"/>
                <w:color w:val="000000"/>
                <w:sz w:val="20"/>
              </w:rPr>
              <w:t>
 </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1"/>
          <w:p>
            <w:pPr>
              <w:spacing w:after="20"/>
              <w:ind w:left="20"/>
              <w:jc w:val="both"/>
            </w:pPr>
            <w:r>
              <w:rPr>
                <w:rFonts w:ascii="Times New Roman"/>
                <w:b w:val="false"/>
                <w:i w:val="false"/>
                <w:color w:val="000000"/>
                <w:sz w:val="20"/>
              </w:rPr>
              <w:t>
 </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2"/>
          <w:p>
            <w:pPr>
              <w:spacing w:after="20"/>
              <w:ind w:left="20"/>
              <w:jc w:val="both"/>
            </w:pPr>
            <w:r>
              <w:rPr>
                <w:rFonts w:ascii="Times New Roman"/>
                <w:b w:val="false"/>
                <w:i w:val="false"/>
                <w:color w:val="000000"/>
                <w:sz w:val="20"/>
              </w:rPr>
              <w:t>
 </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3"/>
          <w:p>
            <w:pPr>
              <w:spacing w:after="20"/>
              <w:ind w:left="20"/>
              <w:jc w:val="both"/>
            </w:pPr>
            <w:r>
              <w:rPr>
                <w:rFonts w:ascii="Times New Roman"/>
                <w:b w:val="false"/>
                <w:i w:val="false"/>
                <w:color w:val="000000"/>
                <w:sz w:val="20"/>
              </w:rPr>
              <w:t>
 </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4"/>
          <w:p>
            <w:pPr>
              <w:spacing w:after="20"/>
              <w:ind w:left="20"/>
              <w:jc w:val="both"/>
            </w:pPr>
            <w:r>
              <w:rPr>
                <w:rFonts w:ascii="Times New Roman"/>
                <w:b w:val="false"/>
                <w:i w:val="false"/>
                <w:color w:val="000000"/>
                <w:sz w:val="20"/>
              </w:rPr>
              <w:t>
 </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5"/>
          <w:p>
            <w:pPr>
              <w:spacing w:after="20"/>
              <w:ind w:left="20"/>
              <w:jc w:val="both"/>
            </w:pPr>
            <w:r>
              <w:rPr>
                <w:rFonts w:ascii="Times New Roman"/>
                <w:b w:val="false"/>
                <w:i w:val="false"/>
                <w:color w:val="000000"/>
                <w:sz w:val="20"/>
              </w:rPr>
              <w:t>
 </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6"/>
          <w:p>
            <w:pPr>
              <w:spacing w:after="20"/>
              <w:ind w:left="20"/>
              <w:jc w:val="both"/>
            </w:pPr>
            <w:r>
              <w:rPr>
                <w:rFonts w:ascii="Times New Roman"/>
                <w:b w:val="false"/>
                <w:i w:val="false"/>
                <w:color w:val="000000"/>
                <w:sz w:val="20"/>
              </w:rPr>
              <w:t>
 </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7"/>
          <w:p>
            <w:pPr>
              <w:spacing w:after="20"/>
              <w:ind w:left="20"/>
              <w:jc w:val="both"/>
            </w:pPr>
            <w:r>
              <w:rPr>
                <w:rFonts w:ascii="Times New Roman"/>
                <w:b w:val="false"/>
                <w:i w:val="false"/>
                <w:color w:val="000000"/>
                <w:sz w:val="20"/>
              </w:rPr>
              <w:t>
2</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8"/>
          <w:p>
            <w:pPr>
              <w:spacing w:after="20"/>
              <w:ind w:left="20"/>
              <w:jc w:val="both"/>
            </w:pPr>
            <w:r>
              <w:rPr>
                <w:rFonts w:ascii="Times New Roman"/>
                <w:b w:val="false"/>
                <w:i w:val="false"/>
                <w:color w:val="000000"/>
                <w:sz w:val="20"/>
              </w:rPr>
              <w:t>
 </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9"/>
          <w:p>
            <w:pPr>
              <w:spacing w:after="20"/>
              <w:ind w:left="20"/>
              <w:jc w:val="both"/>
            </w:pPr>
            <w:r>
              <w:rPr>
                <w:rFonts w:ascii="Times New Roman"/>
                <w:b w:val="false"/>
                <w:i w:val="false"/>
                <w:color w:val="000000"/>
                <w:sz w:val="20"/>
              </w:rPr>
              <w:t>
 </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0"/>
          <w:p>
            <w:pPr>
              <w:spacing w:after="20"/>
              <w:ind w:left="20"/>
              <w:jc w:val="both"/>
            </w:pPr>
            <w:r>
              <w:rPr>
                <w:rFonts w:ascii="Times New Roman"/>
                <w:b w:val="false"/>
                <w:i w:val="false"/>
                <w:color w:val="000000"/>
                <w:sz w:val="20"/>
              </w:rPr>
              <w:t>
 </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1"/>
          <w:p>
            <w:pPr>
              <w:spacing w:after="20"/>
              <w:ind w:left="20"/>
              <w:jc w:val="both"/>
            </w:pPr>
            <w:r>
              <w:rPr>
                <w:rFonts w:ascii="Times New Roman"/>
                <w:b w:val="false"/>
                <w:i w:val="false"/>
                <w:color w:val="000000"/>
                <w:sz w:val="20"/>
              </w:rPr>
              <w:t>
 </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2"/>
          <w:p>
            <w:pPr>
              <w:spacing w:after="20"/>
              <w:ind w:left="20"/>
              <w:jc w:val="both"/>
            </w:pPr>
            <w:r>
              <w:rPr>
                <w:rFonts w:ascii="Times New Roman"/>
                <w:b w:val="false"/>
                <w:i w:val="false"/>
                <w:color w:val="000000"/>
                <w:sz w:val="20"/>
              </w:rPr>
              <w:t>
 </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3"/>
          <w:p>
            <w:pPr>
              <w:spacing w:after="20"/>
              <w:ind w:left="20"/>
              <w:jc w:val="both"/>
            </w:pPr>
            <w:r>
              <w:rPr>
                <w:rFonts w:ascii="Times New Roman"/>
                <w:b w:val="false"/>
                <w:i w:val="false"/>
                <w:color w:val="000000"/>
                <w:sz w:val="20"/>
              </w:rPr>
              <w:t>
 </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4"/>
          <w:p>
            <w:pPr>
              <w:spacing w:after="20"/>
              <w:ind w:left="20"/>
              <w:jc w:val="both"/>
            </w:pPr>
            <w:r>
              <w:rPr>
                <w:rFonts w:ascii="Times New Roman"/>
                <w:b w:val="false"/>
                <w:i w:val="false"/>
                <w:color w:val="000000"/>
                <w:sz w:val="20"/>
              </w:rPr>
              <w:t>
3</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5"/>
          <w:p>
            <w:pPr>
              <w:spacing w:after="20"/>
              <w:ind w:left="20"/>
              <w:jc w:val="both"/>
            </w:pPr>
            <w:r>
              <w:rPr>
                <w:rFonts w:ascii="Times New Roman"/>
                <w:b w:val="false"/>
                <w:i w:val="false"/>
                <w:color w:val="000000"/>
                <w:sz w:val="20"/>
              </w:rPr>
              <w:t>
 </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6"/>
          <w:p>
            <w:pPr>
              <w:spacing w:after="20"/>
              <w:ind w:left="20"/>
              <w:jc w:val="both"/>
            </w:pPr>
            <w:r>
              <w:rPr>
                <w:rFonts w:ascii="Times New Roman"/>
                <w:b w:val="false"/>
                <w:i w:val="false"/>
                <w:color w:val="000000"/>
                <w:sz w:val="20"/>
              </w:rPr>
              <w:t>
 </w:t>
            </w:r>
          </w:p>
          <w:bookmarkEnd w:id="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7"/>
          <w:p>
            <w:pPr>
              <w:spacing w:after="20"/>
              <w:ind w:left="20"/>
              <w:jc w:val="both"/>
            </w:pPr>
            <w:r>
              <w:rPr>
                <w:rFonts w:ascii="Times New Roman"/>
                <w:b w:val="false"/>
                <w:i w:val="false"/>
                <w:color w:val="000000"/>
                <w:sz w:val="20"/>
              </w:rPr>
              <w:t>
 </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8"/>
          <w:p>
            <w:pPr>
              <w:spacing w:after="20"/>
              <w:ind w:left="20"/>
              <w:jc w:val="both"/>
            </w:pPr>
            <w:r>
              <w:rPr>
                <w:rFonts w:ascii="Times New Roman"/>
                <w:b w:val="false"/>
                <w:i w:val="false"/>
                <w:color w:val="000000"/>
                <w:sz w:val="20"/>
              </w:rPr>
              <w:t>
4</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9"/>
          <w:p>
            <w:pPr>
              <w:spacing w:after="20"/>
              <w:ind w:left="20"/>
              <w:jc w:val="both"/>
            </w:pPr>
            <w:r>
              <w:rPr>
                <w:rFonts w:ascii="Times New Roman"/>
                <w:b w:val="false"/>
                <w:i w:val="false"/>
                <w:color w:val="000000"/>
                <w:sz w:val="20"/>
              </w:rPr>
              <w:t>
 </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0"/>
          <w:p>
            <w:pPr>
              <w:spacing w:after="20"/>
              <w:ind w:left="20"/>
              <w:jc w:val="both"/>
            </w:pPr>
            <w:r>
              <w:rPr>
                <w:rFonts w:ascii="Times New Roman"/>
                <w:b w:val="false"/>
                <w:i w:val="false"/>
                <w:color w:val="000000"/>
                <w:sz w:val="20"/>
              </w:rPr>
              <w:t>
 </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1"/>
          <w:p>
            <w:pPr>
              <w:spacing w:after="20"/>
              <w:ind w:left="20"/>
              <w:jc w:val="both"/>
            </w:pPr>
            <w:r>
              <w:rPr>
                <w:rFonts w:ascii="Times New Roman"/>
                <w:b w:val="false"/>
                <w:i w:val="false"/>
                <w:color w:val="000000"/>
                <w:sz w:val="20"/>
              </w:rPr>
              <w:t xml:space="preserve">
Функционалдық топ </w:t>
            </w:r>
          </w:p>
          <w:bookmarkEnd w:id="5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2"/>
          <w:p>
            <w:pPr>
              <w:spacing w:after="20"/>
              <w:ind w:left="20"/>
              <w:jc w:val="both"/>
            </w:pPr>
          </w:p>
          <w:bookmarkEnd w:id="5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3"/>
          <w:p>
            <w:pPr>
              <w:spacing w:after="20"/>
              <w:ind w:left="20"/>
              <w:jc w:val="both"/>
            </w:pPr>
            <w:r>
              <w:rPr>
                <w:rFonts w:ascii="Times New Roman"/>
                <w:b w:val="false"/>
                <w:i w:val="false"/>
                <w:color w:val="000000"/>
                <w:sz w:val="20"/>
              </w:rPr>
              <w:t>
 </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4"/>
          <w:p>
            <w:pPr>
              <w:spacing w:after="20"/>
              <w:ind w:left="20"/>
              <w:jc w:val="both"/>
            </w:pPr>
            <w:r>
              <w:rPr>
                <w:rFonts w:ascii="Times New Roman"/>
                <w:b w:val="false"/>
                <w:i w:val="false"/>
                <w:color w:val="000000"/>
                <w:sz w:val="20"/>
              </w:rPr>
              <w:t>
 </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5"/>
          <w:p>
            <w:pPr>
              <w:spacing w:after="20"/>
              <w:ind w:left="20"/>
              <w:jc w:val="both"/>
            </w:pPr>
            <w:r>
              <w:rPr>
                <w:rFonts w:ascii="Times New Roman"/>
                <w:b w:val="false"/>
                <w:i w:val="false"/>
                <w:color w:val="000000"/>
                <w:sz w:val="20"/>
              </w:rPr>
              <w:t>
 </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6"/>
          <w:p>
            <w:pPr>
              <w:spacing w:after="20"/>
              <w:ind w:left="20"/>
              <w:jc w:val="both"/>
            </w:pPr>
            <w:r>
              <w:rPr>
                <w:rFonts w:ascii="Times New Roman"/>
                <w:b w:val="false"/>
                <w:i w:val="false"/>
                <w:color w:val="000000"/>
                <w:sz w:val="20"/>
              </w:rPr>
              <w:t>
1</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7"/>
          <w:p>
            <w:pPr>
              <w:spacing w:after="20"/>
              <w:ind w:left="20"/>
              <w:jc w:val="both"/>
            </w:pPr>
            <w:r>
              <w:rPr>
                <w:rFonts w:ascii="Times New Roman"/>
                <w:b w:val="false"/>
                <w:i w:val="false"/>
                <w:color w:val="000000"/>
                <w:sz w:val="20"/>
              </w:rPr>
              <w:t>
 </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8"/>
          <w:p>
            <w:pPr>
              <w:spacing w:after="20"/>
              <w:ind w:left="20"/>
              <w:jc w:val="both"/>
            </w:pPr>
            <w:r>
              <w:rPr>
                <w:rFonts w:ascii="Times New Roman"/>
                <w:b w:val="false"/>
                <w:i w:val="false"/>
                <w:color w:val="000000"/>
                <w:sz w:val="20"/>
              </w:rPr>
              <w:t>
01</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9"/>
          <w:p>
            <w:pPr>
              <w:spacing w:after="20"/>
              <w:ind w:left="20"/>
              <w:jc w:val="both"/>
            </w:pPr>
            <w:r>
              <w:rPr>
                <w:rFonts w:ascii="Times New Roman"/>
                <w:b w:val="false"/>
                <w:i w:val="false"/>
                <w:color w:val="000000"/>
                <w:sz w:val="20"/>
              </w:rPr>
              <w:t>
 </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0"/>
          <w:p>
            <w:pPr>
              <w:spacing w:after="20"/>
              <w:ind w:left="20"/>
              <w:jc w:val="both"/>
            </w:pPr>
            <w:r>
              <w:rPr>
                <w:rFonts w:ascii="Times New Roman"/>
                <w:b w:val="false"/>
                <w:i w:val="false"/>
                <w:color w:val="000000"/>
                <w:sz w:val="20"/>
              </w:rPr>
              <w:t>
 </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1"/>
          <w:p>
            <w:pPr>
              <w:spacing w:after="20"/>
              <w:ind w:left="20"/>
              <w:jc w:val="both"/>
            </w:pPr>
            <w:r>
              <w:rPr>
                <w:rFonts w:ascii="Times New Roman"/>
                <w:b w:val="false"/>
                <w:i w:val="false"/>
                <w:color w:val="000000"/>
                <w:sz w:val="20"/>
              </w:rPr>
              <w:t>
 </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3"/>
          <w:p>
            <w:pPr>
              <w:spacing w:after="20"/>
              <w:ind w:left="20"/>
              <w:jc w:val="both"/>
            </w:pPr>
            <w:r>
              <w:rPr>
                <w:rFonts w:ascii="Times New Roman"/>
                <w:b w:val="false"/>
                <w:i w:val="false"/>
                <w:color w:val="000000"/>
                <w:sz w:val="20"/>
              </w:rPr>
              <w:t>
 </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4"/>
          <w:p>
            <w:pPr>
              <w:spacing w:after="20"/>
              <w:ind w:left="20"/>
              <w:jc w:val="both"/>
            </w:pPr>
            <w:r>
              <w:rPr>
                <w:rFonts w:ascii="Times New Roman"/>
                <w:b w:val="false"/>
                <w:i w:val="false"/>
                <w:color w:val="000000"/>
                <w:sz w:val="20"/>
              </w:rPr>
              <w:t>
 </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5"/>
          <w:p>
            <w:pPr>
              <w:spacing w:after="20"/>
              <w:ind w:left="20"/>
              <w:jc w:val="both"/>
            </w:pPr>
            <w:r>
              <w:rPr>
                <w:rFonts w:ascii="Times New Roman"/>
                <w:b w:val="false"/>
                <w:i w:val="false"/>
                <w:color w:val="000000"/>
                <w:sz w:val="20"/>
              </w:rPr>
              <w:t>
 </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6"/>
          <w:p>
            <w:pPr>
              <w:spacing w:after="20"/>
              <w:ind w:left="20"/>
              <w:jc w:val="both"/>
            </w:pPr>
            <w:r>
              <w:rPr>
                <w:rFonts w:ascii="Times New Roman"/>
                <w:b w:val="false"/>
                <w:i w:val="false"/>
                <w:color w:val="000000"/>
                <w:sz w:val="20"/>
              </w:rPr>
              <w:t>
 </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0"/>
          <w:p>
            <w:pPr>
              <w:spacing w:after="20"/>
              <w:ind w:left="20"/>
              <w:jc w:val="both"/>
            </w:pPr>
            <w:r>
              <w:rPr>
                <w:rFonts w:ascii="Times New Roman"/>
                <w:b w:val="false"/>
                <w:i w:val="false"/>
                <w:color w:val="000000"/>
                <w:sz w:val="20"/>
              </w:rPr>
              <w:t>
 </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1"/>
          <w:p>
            <w:pPr>
              <w:spacing w:after="20"/>
              <w:ind w:left="20"/>
              <w:jc w:val="both"/>
            </w:pPr>
            <w:r>
              <w:rPr>
                <w:rFonts w:ascii="Times New Roman"/>
                <w:b w:val="false"/>
                <w:i w:val="false"/>
                <w:color w:val="000000"/>
                <w:sz w:val="20"/>
              </w:rPr>
              <w:t>
 </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8"/>
          <w:p>
            <w:pPr>
              <w:spacing w:after="20"/>
              <w:ind w:left="20"/>
              <w:jc w:val="both"/>
            </w:pPr>
            <w:r>
              <w:rPr>
                <w:rFonts w:ascii="Times New Roman"/>
                <w:b w:val="false"/>
                <w:i w:val="false"/>
                <w:color w:val="000000"/>
                <w:sz w:val="20"/>
              </w:rPr>
              <w:t>
 </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0"/>
          <w:p>
            <w:pPr>
              <w:spacing w:after="20"/>
              <w:ind w:left="20"/>
              <w:jc w:val="both"/>
            </w:pPr>
            <w:r>
              <w:rPr>
                <w:rFonts w:ascii="Times New Roman"/>
                <w:b w:val="false"/>
                <w:i w:val="false"/>
                <w:color w:val="000000"/>
                <w:sz w:val="20"/>
              </w:rPr>
              <w:t>
02</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1"/>
          <w:p>
            <w:pPr>
              <w:spacing w:after="20"/>
              <w:ind w:left="20"/>
              <w:jc w:val="both"/>
            </w:pPr>
            <w:r>
              <w:rPr>
                <w:rFonts w:ascii="Times New Roman"/>
                <w:b w:val="false"/>
                <w:i w:val="false"/>
                <w:color w:val="000000"/>
                <w:sz w:val="20"/>
              </w:rPr>
              <w:t>
 </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2"/>
          <w:p>
            <w:pPr>
              <w:spacing w:after="20"/>
              <w:ind w:left="20"/>
              <w:jc w:val="both"/>
            </w:pPr>
            <w:r>
              <w:rPr>
                <w:rFonts w:ascii="Times New Roman"/>
                <w:b w:val="false"/>
                <w:i w:val="false"/>
                <w:color w:val="000000"/>
                <w:sz w:val="20"/>
              </w:rPr>
              <w:t>
 </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3"/>
          <w:p>
            <w:pPr>
              <w:spacing w:after="20"/>
              <w:ind w:left="20"/>
              <w:jc w:val="both"/>
            </w:pPr>
            <w:r>
              <w:rPr>
                <w:rFonts w:ascii="Times New Roman"/>
                <w:b w:val="false"/>
                <w:i w:val="false"/>
                <w:color w:val="000000"/>
                <w:sz w:val="20"/>
              </w:rPr>
              <w:t>
 </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4"/>
          <w:p>
            <w:pPr>
              <w:spacing w:after="20"/>
              <w:ind w:left="20"/>
              <w:jc w:val="both"/>
            </w:pPr>
            <w:r>
              <w:rPr>
                <w:rFonts w:ascii="Times New Roman"/>
                <w:b w:val="false"/>
                <w:i w:val="false"/>
                <w:color w:val="000000"/>
                <w:sz w:val="20"/>
              </w:rPr>
              <w:t>
 </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5"/>
          <w:p>
            <w:pPr>
              <w:spacing w:after="20"/>
              <w:ind w:left="20"/>
              <w:jc w:val="both"/>
            </w:pPr>
            <w:r>
              <w:rPr>
                <w:rFonts w:ascii="Times New Roman"/>
                <w:b w:val="false"/>
                <w:i w:val="false"/>
                <w:color w:val="000000"/>
                <w:sz w:val="20"/>
              </w:rPr>
              <w:t>
 </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6"/>
          <w:p>
            <w:pPr>
              <w:spacing w:after="20"/>
              <w:ind w:left="20"/>
              <w:jc w:val="both"/>
            </w:pPr>
            <w:r>
              <w:rPr>
                <w:rFonts w:ascii="Times New Roman"/>
                <w:b w:val="false"/>
                <w:i w:val="false"/>
                <w:color w:val="000000"/>
                <w:sz w:val="20"/>
              </w:rPr>
              <w:t>
 </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7"/>
          <w:p>
            <w:pPr>
              <w:spacing w:after="20"/>
              <w:ind w:left="20"/>
              <w:jc w:val="both"/>
            </w:pPr>
            <w:r>
              <w:rPr>
                <w:rFonts w:ascii="Times New Roman"/>
                <w:b w:val="false"/>
                <w:i w:val="false"/>
                <w:color w:val="000000"/>
                <w:sz w:val="20"/>
              </w:rPr>
              <w:t>
 </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8"/>
          <w:p>
            <w:pPr>
              <w:spacing w:after="20"/>
              <w:ind w:left="20"/>
              <w:jc w:val="both"/>
            </w:pPr>
            <w:r>
              <w:rPr>
                <w:rFonts w:ascii="Times New Roman"/>
                <w:b w:val="false"/>
                <w:i w:val="false"/>
                <w:color w:val="000000"/>
                <w:sz w:val="20"/>
              </w:rPr>
              <w:t>
03</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9"/>
          <w:p>
            <w:pPr>
              <w:spacing w:after="20"/>
              <w:ind w:left="20"/>
              <w:jc w:val="both"/>
            </w:pPr>
            <w:r>
              <w:rPr>
                <w:rFonts w:ascii="Times New Roman"/>
                <w:b w:val="false"/>
                <w:i w:val="false"/>
                <w:color w:val="000000"/>
                <w:sz w:val="20"/>
              </w:rPr>
              <w:t>
 </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0"/>
          <w:p>
            <w:pPr>
              <w:spacing w:after="20"/>
              <w:ind w:left="20"/>
              <w:jc w:val="both"/>
            </w:pPr>
            <w:r>
              <w:rPr>
                <w:rFonts w:ascii="Times New Roman"/>
                <w:b w:val="false"/>
                <w:i w:val="false"/>
                <w:color w:val="000000"/>
                <w:sz w:val="20"/>
              </w:rPr>
              <w:t>
 </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1"/>
          <w:p>
            <w:pPr>
              <w:spacing w:after="20"/>
              <w:ind w:left="20"/>
              <w:jc w:val="both"/>
            </w:pPr>
            <w:r>
              <w:rPr>
                <w:rFonts w:ascii="Times New Roman"/>
                <w:b w:val="false"/>
                <w:i w:val="false"/>
                <w:color w:val="000000"/>
                <w:sz w:val="20"/>
              </w:rPr>
              <w:t>
 </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2"/>
          <w:p>
            <w:pPr>
              <w:spacing w:after="20"/>
              <w:ind w:left="20"/>
              <w:jc w:val="both"/>
            </w:pPr>
            <w:r>
              <w:rPr>
                <w:rFonts w:ascii="Times New Roman"/>
                <w:b w:val="false"/>
                <w:i w:val="false"/>
                <w:color w:val="000000"/>
                <w:sz w:val="20"/>
              </w:rPr>
              <w:t>
04</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3"/>
          <w:p>
            <w:pPr>
              <w:spacing w:after="20"/>
              <w:ind w:left="20"/>
              <w:jc w:val="both"/>
            </w:pPr>
            <w:r>
              <w:rPr>
                <w:rFonts w:ascii="Times New Roman"/>
                <w:b w:val="false"/>
                <w:i w:val="false"/>
                <w:color w:val="000000"/>
                <w:sz w:val="20"/>
              </w:rPr>
              <w:t>
 </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4"/>
          <w:p>
            <w:pPr>
              <w:spacing w:after="20"/>
              <w:ind w:left="20"/>
              <w:jc w:val="both"/>
            </w:pPr>
            <w:r>
              <w:rPr>
                <w:rFonts w:ascii="Times New Roman"/>
                <w:b w:val="false"/>
                <w:i w:val="false"/>
                <w:color w:val="000000"/>
                <w:sz w:val="20"/>
              </w:rPr>
              <w:t>
 </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5"/>
          <w:p>
            <w:pPr>
              <w:spacing w:after="20"/>
              <w:ind w:left="20"/>
              <w:jc w:val="both"/>
            </w:pPr>
            <w:r>
              <w:rPr>
                <w:rFonts w:ascii="Times New Roman"/>
                <w:b w:val="false"/>
                <w:i w:val="false"/>
                <w:color w:val="000000"/>
                <w:sz w:val="20"/>
              </w:rPr>
              <w:t>
 </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6"/>
          <w:p>
            <w:pPr>
              <w:spacing w:after="20"/>
              <w:ind w:left="20"/>
              <w:jc w:val="both"/>
            </w:pPr>
            <w:r>
              <w:rPr>
                <w:rFonts w:ascii="Times New Roman"/>
                <w:b w:val="false"/>
                <w:i w:val="false"/>
                <w:color w:val="000000"/>
                <w:sz w:val="20"/>
              </w:rPr>
              <w:t>
 </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7"/>
          <w:p>
            <w:pPr>
              <w:spacing w:after="20"/>
              <w:ind w:left="20"/>
              <w:jc w:val="both"/>
            </w:pPr>
            <w:r>
              <w:rPr>
                <w:rFonts w:ascii="Times New Roman"/>
                <w:b w:val="false"/>
                <w:i w:val="false"/>
                <w:color w:val="000000"/>
                <w:sz w:val="20"/>
              </w:rPr>
              <w:t>
 </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8"/>
          <w:p>
            <w:pPr>
              <w:spacing w:after="20"/>
              <w:ind w:left="20"/>
              <w:jc w:val="both"/>
            </w:pPr>
            <w:r>
              <w:rPr>
                <w:rFonts w:ascii="Times New Roman"/>
                <w:b w:val="false"/>
                <w:i w:val="false"/>
                <w:color w:val="000000"/>
                <w:sz w:val="20"/>
              </w:rPr>
              <w:t>
 </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9"/>
          <w:p>
            <w:pPr>
              <w:spacing w:after="20"/>
              <w:ind w:left="20"/>
              <w:jc w:val="both"/>
            </w:pPr>
            <w:r>
              <w:rPr>
                <w:rFonts w:ascii="Times New Roman"/>
                <w:b w:val="false"/>
                <w:i w:val="false"/>
                <w:color w:val="000000"/>
                <w:sz w:val="20"/>
              </w:rPr>
              <w:t>
 </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0"/>
          <w:p>
            <w:pPr>
              <w:spacing w:after="20"/>
              <w:ind w:left="20"/>
              <w:jc w:val="both"/>
            </w:pPr>
            <w:r>
              <w:rPr>
                <w:rFonts w:ascii="Times New Roman"/>
                <w:b w:val="false"/>
                <w:i w:val="false"/>
                <w:color w:val="000000"/>
                <w:sz w:val="20"/>
              </w:rPr>
              <w:t>
 </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1"/>
          <w:p>
            <w:pPr>
              <w:spacing w:after="20"/>
              <w:ind w:left="20"/>
              <w:jc w:val="both"/>
            </w:pPr>
            <w:r>
              <w:rPr>
                <w:rFonts w:ascii="Times New Roman"/>
                <w:b w:val="false"/>
                <w:i w:val="false"/>
                <w:color w:val="000000"/>
                <w:sz w:val="20"/>
              </w:rPr>
              <w:t>
 </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2"/>
          <w:p>
            <w:pPr>
              <w:spacing w:after="20"/>
              <w:ind w:left="20"/>
              <w:jc w:val="both"/>
            </w:pPr>
            <w:r>
              <w:rPr>
                <w:rFonts w:ascii="Times New Roman"/>
                <w:b w:val="false"/>
                <w:i w:val="false"/>
                <w:color w:val="000000"/>
                <w:sz w:val="20"/>
              </w:rPr>
              <w:t>
 </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3"/>
          <w:p>
            <w:pPr>
              <w:spacing w:after="20"/>
              <w:ind w:left="20"/>
              <w:jc w:val="both"/>
            </w:pPr>
            <w:r>
              <w:rPr>
                <w:rFonts w:ascii="Times New Roman"/>
                <w:b w:val="false"/>
                <w:i w:val="false"/>
                <w:color w:val="000000"/>
                <w:sz w:val="20"/>
              </w:rPr>
              <w:t>
 </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5"/>
          <w:p>
            <w:pPr>
              <w:spacing w:after="20"/>
              <w:ind w:left="20"/>
              <w:jc w:val="both"/>
            </w:pPr>
            <w:r>
              <w:rPr>
                <w:rFonts w:ascii="Times New Roman"/>
                <w:b w:val="false"/>
                <w:i w:val="false"/>
                <w:color w:val="000000"/>
                <w:sz w:val="20"/>
              </w:rPr>
              <w:t>
 </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7"/>
          <w:p>
            <w:pPr>
              <w:spacing w:after="20"/>
              <w:ind w:left="20"/>
              <w:jc w:val="both"/>
            </w:pPr>
            <w:r>
              <w:rPr>
                <w:rFonts w:ascii="Times New Roman"/>
                <w:b w:val="false"/>
                <w:i w:val="false"/>
                <w:color w:val="000000"/>
                <w:sz w:val="20"/>
              </w:rPr>
              <w:t>
 </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0"/>
          <w:p>
            <w:pPr>
              <w:spacing w:after="20"/>
              <w:ind w:left="20"/>
              <w:jc w:val="both"/>
            </w:pPr>
            <w:r>
              <w:rPr>
                <w:rFonts w:ascii="Times New Roman"/>
                <w:b w:val="false"/>
                <w:i w:val="false"/>
                <w:color w:val="000000"/>
                <w:sz w:val="20"/>
              </w:rPr>
              <w:t>
 </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2"/>
          <w:p>
            <w:pPr>
              <w:spacing w:after="20"/>
              <w:ind w:left="20"/>
              <w:jc w:val="both"/>
            </w:pPr>
            <w:r>
              <w:rPr>
                <w:rFonts w:ascii="Times New Roman"/>
                <w:b w:val="false"/>
                <w:i w:val="false"/>
                <w:color w:val="000000"/>
                <w:sz w:val="20"/>
              </w:rPr>
              <w:t>
 </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3"/>
          <w:p>
            <w:pPr>
              <w:spacing w:after="20"/>
              <w:ind w:left="20"/>
              <w:jc w:val="both"/>
            </w:pPr>
            <w:r>
              <w:rPr>
                <w:rFonts w:ascii="Times New Roman"/>
                <w:b w:val="false"/>
                <w:i w:val="false"/>
                <w:color w:val="000000"/>
                <w:sz w:val="20"/>
              </w:rPr>
              <w:t>
 </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4"/>
          <w:p>
            <w:pPr>
              <w:spacing w:after="20"/>
              <w:ind w:left="20"/>
              <w:jc w:val="both"/>
            </w:pPr>
            <w:r>
              <w:rPr>
                <w:rFonts w:ascii="Times New Roman"/>
                <w:b w:val="false"/>
                <w:i w:val="false"/>
                <w:color w:val="000000"/>
                <w:sz w:val="20"/>
              </w:rPr>
              <w:t>
06</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5"/>
          <w:p>
            <w:pPr>
              <w:spacing w:after="20"/>
              <w:ind w:left="20"/>
              <w:jc w:val="both"/>
            </w:pPr>
            <w:r>
              <w:rPr>
                <w:rFonts w:ascii="Times New Roman"/>
                <w:b w:val="false"/>
                <w:i w:val="false"/>
                <w:color w:val="000000"/>
                <w:sz w:val="20"/>
              </w:rPr>
              <w:t>
 </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0"/>
          <w:p>
            <w:pPr>
              <w:spacing w:after="20"/>
              <w:ind w:left="20"/>
              <w:jc w:val="both"/>
            </w:pPr>
            <w:r>
              <w:rPr>
                <w:rFonts w:ascii="Times New Roman"/>
                <w:b w:val="false"/>
                <w:i w:val="false"/>
                <w:color w:val="000000"/>
                <w:sz w:val="20"/>
              </w:rPr>
              <w:t>
 </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3"/>
          <w:p>
            <w:pPr>
              <w:spacing w:after="20"/>
              <w:ind w:left="20"/>
              <w:jc w:val="both"/>
            </w:pPr>
            <w:r>
              <w:rPr>
                <w:rFonts w:ascii="Times New Roman"/>
                <w:b w:val="false"/>
                <w:i w:val="false"/>
                <w:color w:val="000000"/>
                <w:sz w:val="20"/>
              </w:rPr>
              <w:t>
 </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4"/>
          <w:p>
            <w:pPr>
              <w:spacing w:after="20"/>
              <w:ind w:left="20"/>
              <w:jc w:val="both"/>
            </w:pPr>
            <w:r>
              <w:rPr>
                <w:rFonts w:ascii="Times New Roman"/>
                <w:b w:val="false"/>
                <w:i w:val="false"/>
                <w:color w:val="000000"/>
                <w:sz w:val="20"/>
              </w:rPr>
              <w:t>
 </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5"/>
          <w:p>
            <w:pPr>
              <w:spacing w:after="20"/>
              <w:ind w:left="20"/>
              <w:jc w:val="both"/>
            </w:pPr>
            <w:r>
              <w:rPr>
                <w:rFonts w:ascii="Times New Roman"/>
                <w:b w:val="false"/>
                <w:i w:val="false"/>
                <w:color w:val="000000"/>
                <w:sz w:val="20"/>
              </w:rPr>
              <w:t>
 </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8"/>
          <w:p>
            <w:pPr>
              <w:spacing w:after="20"/>
              <w:ind w:left="20"/>
              <w:jc w:val="both"/>
            </w:pPr>
            <w:r>
              <w:rPr>
                <w:rFonts w:ascii="Times New Roman"/>
                <w:b w:val="false"/>
                <w:i w:val="false"/>
                <w:color w:val="000000"/>
                <w:sz w:val="20"/>
              </w:rPr>
              <w:t>
 </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9"/>
          <w:p>
            <w:pPr>
              <w:spacing w:after="20"/>
              <w:ind w:left="20"/>
              <w:jc w:val="both"/>
            </w:pPr>
            <w:r>
              <w:rPr>
                <w:rFonts w:ascii="Times New Roman"/>
                <w:b w:val="false"/>
                <w:i w:val="false"/>
                <w:color w:val="000000"/>
                <w:sz w:val="20"/>
              </w:rPr>
              <w:t>
 </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0"/>
          <w:p>
            <w:pPr>
              <w:spacing w:after="20"/>
              <w:ind w:left="20"/>
              <w:jc w:val="both"/>
            </w:pPr>
            <w:r>
              <w:rPr>
                <w:rFonts w:ascii="Times New Roman"/>
                <w:b w:val="false"/>
                <w:i w:val="false"/>
                <w:color w:val="000000"/>
                <w:sz w:val="20"/>
              </w:rPr>
              <w:t>
 </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1"/>
          <w:p>
            <w:pPr>
              <w:spacing w:after="20"/>
              <w:ind w:left="20"/>
              <w:jc w:val="both"/>
            </w:pPr>
            <w:r>
              <w:rPr>
                <w:rFonts w:ascii="Times New Roman"/>
                <w:b w:val="false"/>
                <w:i w:val="false"/>
                <w:color w:val="000000"/>
                <w:sz w:val="20"/>
              </w:rPr>
              <w:t>
 </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3"/>
          <w:p>
            <w:pPr>
              <w:spacing w:after="20"/>
              <w:ind w:left="20"/>
              <w:jc w:val="both"/>
            </w:pPr>
            <w:r>
              <w:rPr>
                <w:rFonts w:ascii="Times New Roman"/>
                <w:b w:val="false"/>
                <w:i w:val="false"/>
                <w:color w:val="000000"/>
                <w:sz w:val="20"/>
              </w:rPr>
              <w:t>
 </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5"/>
          <w:p>
            <w:pPr>
              <w:spacing w:after="20"/>
              <w:ind w:left="20"/>
              <w:jc w:val="both"/>
            </w:pPr>
            <w:r>
              <w:rPr>
                <w:rFonts w:ascii="Times New Roman"/>
                <w:b w:val="false"/>
                <w:i w:val="false"/>
                <w:color w:val="000000"/>
                <w:sz w:val="20"/>
              </w:rPr>
              <w:t>
 </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6"/>
          <w:p>
            <w:pPr>
              <w:spacing w:after="20"/>
              <w:ind w:left="20"/>
              <w:jc w:val="both"/>
            </w:pPr>
            <w:r>
              <w:rPr>
                <w:rFonts w:ascii="Times New Roman"/>
                <w:b w:val="false"/>
                <w:i w:val="false"/>
                <w:color w:val="000000"/>
                <w:sz w:val="20"/>
              </w:rPr>
              <w:t>
07</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7"/>
          <w:p>
            <w:pPr>
              <w:spacing w:after="20"/>
              <w:ind w:left="20"/>
              <w:jc w:val="both"/>
            </w:pPr>
            <w:r>
              <w:rPr>
                <w:rFonts w:ascii="Times New Roman"/>
                <w:b w:val="false"/>
                <w:i w:val="false"/>
                <w:color w:val="000000"/>
                <w:sz w:val="20"/>
              </w:rPr>
              <w:t>
 </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9"/>
          <w:p>
            <w:pPr>
              <w:spacing w:after="20"/>
              <w:ind w:left="20"/>
              <w:jc w:val="both"/>
            </w:pPr>
            <w:r>
              <w:rPr>
                <w:rFonts w:ascii="Times New Roman"/>
                <w:b w:val="false"/>
                <w:i w:val="false"/>
                <w:color w:val="000000"/>
                <w:sz w:val="20"/>
              </w:rPr>
              <w:t>
 </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0"/>
          <w:p>
            <w:pPr>
              <w:spacing w:after="20"/>
              <w:ind w:left="20"/>
              <w:jc w:val="both"/>
            </w:pPr>
            <w:r>
              <w:rPr>
                <w:rFonts w:ascii="Times New Roman"/>
                <w:b w:val="false"/>
                <w:i w:val="false"/>
                <w:color w:val="000000"/>
                <w:sz w:val="20"/>
              </w:rPr>
              <w:t>
 </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1"/>
          <w:p>
            <w:pPr>
              <w:spacing w:after="20"/>
              <w:ind w:left="20"/>
              <w:jc w:val="both"/>
            </w:pPr>
            <w:r>
              <w:rPr>
                <w:rFonts w:ascii="Times New Roman"/>
                <w:b w:val="false"/>
                <w:i w:val="false"/>
                <w:color w:val="000000"/>
                <w:sz w:val="20"/>
              </w:rPr>
              <w:t>
 </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4"/>
          <w:p>
            <w:pPr>
              <w:spacing w:after="20"/>
              <w:ind w:left="20"/>
              <w:jc w:val="both"/>
            </w:pPr>
            <w:r>
              <w:rPr>
                <w:rFonts w:ascii="Times New Roman"/>
                <w:b w:val="false"/>
                <w:i w:val="false"/>
                <w:color w:val="000000"/>
                <w:sz w:val="20"/>
              </w:rPr>
              <w:t>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5"/>
          <w:p>
            <w:pPr>
              <w:spacing w:after="20"/>
              <w:ind w:left="20"/>
              <w:jc w:val="both"/>
            </w:pPr>
            <w:r>
              <w:rPr>
                <w:rFonts w:ascii="Times New Roman"/>
                <w:b w:val="false"/>
                <w:i w:val="false"/>
                <w:color w:val="000000"/>
                <w:sz w:val="20"/>
              </w:rPr>
              <w:t>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7"/>
          <w:p>
            <w:pPr>
              <w:spacing w:after="20"/>
              <w:ind w:left="20"/>
              <w:jc w:val="both"/>
            </w:pPr>
            <w:r>
              <w:rPr>
                <w:rFonts w:ascii="Times New Roman"/>
                <w:b w:val="false"/>
                <w:i w:val="false"/>
                <w:color w:val="000000"/>
                <w:sz w:val="20"/>
              </w:rPr>
              <w:t>
 </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9"/>
          <w:p>
            <w:pPr>
              <w:spacing w:after="20"/>
              <w:ind w:left="20"/>
              <w:jc w:val="both"/>
            </w:pPr>
            <w:r>
              <w:rPr>
                <w:rFonts w:ascii="Times New Roman"/>
                <w:b w:val="false"/>
                <w:i w:val="false"/>
                <w:color w:val="000000"/>
                <w:sz w:val="20"/>
              </w:rPr>
              <w:t>
 </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0"/>
          <w:p>
            <w:pPr>
              <w:spacing w:after="20"/>
              <w:ind w:left="20"/>
              <w:jc w:val="both"/>
            </w:pPr>
            <w:r>
              <w:rPr>
                <w:rFonts w:ascii="Times New Roman"/>
                <w:b w:val="false"/>
                <w:i w:val="false"/>
                <w:color w:val="000000"/>
                <w:sz w:val="20"/>
              </w:rPr>
              <w:t>
08</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1"/>
          <w:p>
            <w:pPr>
              <w:spacing w:after="20"/>
              <w:ind w:left="20"/>
              <w:jc w:val="both"/>
            </w:pPr>
            <w:r>
              <w:rPr>
                <w:rFonts w:ascii="Times New Roman"/>
                <w:b w:val="false"/>
                <w:i w:val="false"/>
                <w:color w:val="000000"/>
                <w:sz w:val="20"/>
              </w:rPr>
              <w:t>
 </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2"/>
          <w:p>
            <w:pPr>
              <w:spacing w:after="20"/>
              <w:ind w:left="20"/>
              <w:jc w:val="both"/>
            </w:pPr>
            <w:r>
              <w:rPr>
                <w:rFonts w:ascii="Times New Roman"/>
                <w:b w:val="false"/>
                <w:i w:val="false"/>
                <w:color w:val="000000"/>
                <w:sz w:val="20"/>
              </w:rPr>
              <w:t>
 </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6"/>
          <w:p>
            <w:pPr>
              <w:spacing w:after="20"/>
              <w:ind w:left="20"/>
              <w:jc w:val="both"/>
            </w:pPr>
            <w:r>
              <w:rPr>
                <w:rFonts w:ascii="Times New Roman"/>
                <w:b w:val="false"/>
                <w:i w:val="false"/>
                <w:color w:val="000000"/>
                <w:sz w:val="20"/>
              </w:rPr>
              <w:t>
 </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7"/>
          <w:p>
            <w:pPr>
              <w:spacing w:after="20"/>
              <w:ind w:left="20"/>
              <w:jc w:val="both"/>
            </w:pPr>
            <w:r>
              <w:rPr>
                <w:rFonts w:ascii="Times New Roman"/>
                <w:b w:val="false"/>
                <w:i w:val="false"/>
                <w:color w:val="000000"/>
                <w:sz w:val="20"/>
              </w:rPr>
              <w:t>
 </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8"/>
          <w:p>
            <w:pPr>
              <w:spacing w:after="20"/>
              <w:ind w:left="20"/>
              <w:jc w:val="both"/>
            </w:pPr>
            <w:r>
              <w:rPr>
                <w:rFonts w:ascii="Times New Roman"/>
                <w:b w:val="false"/>
                <w:i w:val="false"/>
                <w:color w:val="000000"/>
                <w:sz w:val="20"/>
              </w:rPr>
              <w:t>
 </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1"/>
          <w:p>
            <w:pPr>
              <w:spacing w:after="20"/>
              <w:ind w:left="20"/>
              <w:jc w:val="both"/>
            </w:pPr>
            <w:r>
              <w:rPr>
                <w:rFonts w:ascii="Times New Roman"/>
                <w:b w:val="false"/>
                <w:i w:val="false"/>
                <w:color w:val="000000"/>
                <w:sz w:val="20"/>
              </w:rPr>
              <w:t>
 </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2"/>
          <w:p>
            <w:pPr>
              <w:spacing w:after="20"/>
              <w:ind w:left="20"/>
              <w:jc w:val="both"/>
            </w:pPr>
            <w:r>
              <w:rPr>
                <w:rFonts w:ascii="Times New Roman"/>
                <w:b w:val="false"/>
                <w:i w:val="false"/>
                <w:color w:val="000000"/>
                <w:sz w:val="20"/>
              </w:rPr>
              <w:t>
 </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3"/>
          <w:p>
            <w:pPr>
              <w:spacing w:after="20"/>
              <w:ind w:left="20"/>
              <w:jc w:val="both"/>
            </w:pPr>
            <w:r>
              <w:rPr>
                <w:rFonts w:ascii="Times New Roman"/>
                <w:b w:val="false"/>
                <w:i w:val="false"/>
                <w:color w:val="000000"/>
                <w:sz w:val="20"/>
              </w:rPr>
              <w:t>
 </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4"/>
          <w:p>
            <w:pPr>
              <w:spacing w:after="20"/>
              <w:ind w:left="20"/>
              <w:jc w:val="both"/>
            </w:pPr>
            <w:r>
              <w:rPr>
                <w:rFonts w:ascii="Times New Roman"/>
                <w:b w:val="false"/>
                <w:i w:val="false"/>
                <w:color w:val="000000"/>
                <w:sz w:val="20"/>
              </w:rPr>
              <w:t>
 </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5"/>
          <w:p>
            <w:pPr>
              <w:spacing w:after="20"/>
              <w:ind w:left="20"/>
              <w:jc w:val="both"/>
            </w:pPr>
            <w:r>
              <w:rPr>
                <w:rFonts w:ascii="Times New Roman"/>
                <w:b w:val="false"/>
                <w:i w:val="false"/>
                <w:color w:val="000000"/>
                <w:sz w:val="20"/>
              </w:rPr>
              <w:t>
 </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6"/>
          <w:p>
            <w:pPr>
              <w:spacing w:after="20"/>
              <w:ind w:left="20"/>
              <w:jc w:val="both"/>
            </w:pPr>
            <w:r>
              <w:rPr>
                <w:rFonts w:ascii="Times New Roman"/>
                <w:b w:val="false"/>
                <w:i w:val="false"/>
                <w:color w:val="000000"/>
                <w:sz w:val="20"/>
              </w:rPr>
              <w:t>
 </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7"/>
          <w:p>
            <w:pPr>
              <w:spacing w:after="20"/>
              <w:ind w:left="20"/>
              <w:jc w:val="both"/>
            </w:pPr>
            <w:r>
              <w:rPr>
                <w:rFonts w:ascii="Times New Roman"/>
                <w:b w:val="false"/>
                <w:i w:val="false"/>
                <w:color w:val="000000"/>
                <w:sz w:val="20"/>
              </w:rPr>
              <w:t>
 </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8"/>
          <w:p>
            <w:pPr>
              <w:spacing w:after="20"/>
              <w:ind w:left="20"/>
              <w:jc w:val="both"/>
            </w:pPr>
            <w:r>
              <w:rPr>
                <w:rFonts w:ascii="Times New Roman"/>
                <w:b w:val="false"/>
                <w:i w:val="false"/>
                <w:color w:val="000000"/>
                <w:sz w:val="20"/>
              </w:rPr>
              <w:t>
 </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9"/>
          <w:p>
            <w:pPr>
              <w:spacing w:after="20"/>
              <w:ind w:left="20"/>
              <w:jc w:val="both"/>
            </w:pPr>
            <w:r>
              <w:rPr>
                <w:rFonts w:ascii="Times New Roman"/>
                <w:b w:val="false"/>
                <w:i w:val="false"/>
                <w:color w:val="000000"/>
                <w:sz w:val="20"/>
              </w:rPr>
              <w:t>
 </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0"/>
          <w:p>
            <w:pPr>
              <w:spacing w:after="20"/>
              <w:ind w:left="20"/>
              <w:jc w:val="both"/>
            </w:pPr>
            <w:r>
              <w:rPr>
                <w:rFonts w:ascii="Times New Roman"/>
                <w:b w:val="false"/>
                <w:i w:val="false"/>
                <w:color w:val="000000"/>
                <w:sz w:val="20"/>
              </w:rPr>
              <w:t>
 </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1"/>
          <w:p>
            <w:pPr>
              <w:spacing w:after="20"/>
              <w:ind w:left="20"/>
              <w:jc w:val="both"/>
            </w:pPr>
            <w:r>
              <w:rPr>
                <w:rFonts w:ascii="Times New Roman"/>
                <w:b w:val="false"/>
                <w:i w:val="false"/>
                <w:color w:val="000000"/>
                <w:sz w:val="20"/>
              </w:rPr>
              <w:t>
 </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2"/>
          <w:p>
            <w:pPr>
              <w:spacing w:after="20"/>
              <w:ind w:left="20"/>
              <w:jc w:val="both"/>
            </w:pPr>
            <w:r>
              <w:rPr>
                <w:rFonts w:ascii="Times New Roman"/>
                <w:b w:val="false"/>
                <w:i w:val="false"/>
                <w:color w:val="000000"/>
                <w:sz w:val="20"/>
              </w:rPr>
              <w:t>
 </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3"/>
          <w:p>
            <w:pPr>
              <w:spacing w:after="20"/>
              <w:ind w:left="20"/>
              <w:jc w:val="both"/>
            </w:pPr>
            <w:r>
              <w:rPr>
                <w:rFonts w:ascii="Times New Roman"/>
                <w:b w:val="false"/>
                <w:i w:val="false"/>
                <w:color w:val="000000"/>
                <w:sz w:val="20"/>
              </w:rPr>
              <w:t>
 </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4"/>
          <w:p>
            <w:pPr>
              <w:spacing w:after="20"/>
              <w:ind w:left="20"/>
              <w:jc w:val="both"/>
            </w:pPr>
            <w:r>
              <w:rPr>
                <w:rFonts w:ascii="Times New Roman"/>
                <w:b w:val="false"/>
                <w:i w:val="false"/>
                <w:color w:val="000000"/>
                <w:sz w:val="20"/>
              </w:rPr>
              <w:t>
10</w:t>
            </w:r>
          </w:p>
          <w:bookmarkEnd w:id="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5"/>
          <w:p>
            <w:pPr>
              <w:spacing w:after="20"/>
              <w:ind w:left="20"/>
              <w:jc w:val="both"/>
            </w:pPr>
            <w:r>
              <w:rPr>
                <w:rFonts w:ascii="Times New Roman"/>
                <w:b w:val="false"/>
                <w:i w:val="false"/>
                <w:color w:val="000000"/>
                <w:sz w:val="20"/>
              </w:rPr>
              <w:t>
 </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6"/>
          <w:p>
            <w:pPr>
              <w:spacing w:after="20"/>
              <w:ind w:left="20"/>
              <w:jc w:val="both"/>
            </w:pPr>
            <w:r>
              <w:rPr>
                <w:rFonts w:ascii="Times New Roman"/>
                <w:b w:val="false"/>
                <w:i w:val="false"/>
                <w:color w:val="000000"/>
                <w:sz w:val="20"/>
              </w:rPr>
              <w:t>
 </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7"/>
          <w:p>
            <w:pPr>
              <w:spacing w:after="20"/>
              <w:ind w:left="20"/>
              <w:jc w:val="both"/>
            </w:pPr>
            <w:r>
              <w:rPr>
                <w:rFonts w:ascii="Times New Roman"/>
                <w:b w:val="false"/>
                <w:i w:val="false"/>
                <w:color w:val="000000"/>
                <w:sz w:val="20"/>
              </w:rPr>
              <w:t>
 </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8"/>
          <w:p>
            <w:pPr>
              <w:spacing w:after="20"/>
              <w:ind w:left="20"/>
              <w:jc w:val="both"/>
            </w:pPr>
            <w:r>
              <w:rPr>
                <w:rFonts w:ascii="Times New Roman"/>
                <w:b w:val="false"/>
                <w:i w:val="false"/>
                <w:color w:val="000000"/>
                <w:sz w:val="20"/>
              </w:rPr>
              <w:t>
 </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9"/>
          <w:p>
            <w:pPr>
              <w:spacing w:after="20"/>
              <w:ind w:left="20"/>
              <w:jc w:val="both"/>
            </w:pPr>
            <w:r>
              <w:rPr>
                <w:rFonts w:ascii="Times New Roman"/>
                <w:b w:val="false"/>
                <w:i w:val="false"/>
                <w:color w:val="000000"/>
                <w:sz w:val="20"/>
              </w:rPr>
              <w:t>
 </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0"/>
          <w:p>
            <w:pPr>
              <w:spacing w:after="20"/>
              <w:ind w:left="20"/>
              <w:jc w:val="both"/>
            </w:pPr>
            <w:r>
              <w:rPr>
                <w:rFonts w:ascii="Times New Roman"/>
                <w:b w:val="false"/>
                <w:i w:val="false"/>
                <w:color w:val="000000"/>
                <w:sz w:val="20"/>
              </w:rPr>
              <w:t>
 </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1"/>
          <w:p>
            <w:pPr>
              <w:spacing w:after="20"/>
              <w:ind w:left="20"/>
              <w:jc w:val="both"/>
            </w:pPr>
            <w:r>
              <w:rPr>
                <w:rFonts w:ascii="Times New Roman"/>
                <w:b w:val="false"/>
                <w:i w:val="false"/>
                <w:color w:val="000000"/>
                <w:sz w:val="20"/>
              </w:rPr>
              <w:t>
 </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2"/>
          <w:p>
            <w:pPr>
              <w:spacing w:after="20"/>
              <w:ind w:left="20"/>
              <w:jc w:val="both"/>
            </w:pPr>
            <w:r>
              <w:rPr>
                <w:rFonts w:ascii="Times New Roman"/>
                <w:b w:val="false"/>
                <w:i w:val="false"/>
                <w:color w:val="000000"/>
                <w:sz w:val="20"/>
              </w:rPr>
              <w:t>
12</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5"/>
          <w:p>
            <w:pPr>
              <w:spacing w:after="20"/>
              <w:ind w:left="20"/>
              <w:jc w:val="both"/>
            </w:pPr>
            <w:r>
              <w:rPr>
                <w:rFonts w:ascii="Times New Roman"/>
                <w:b w:val="false"/>
                <w:i w:val="false"/>
                <w:color w:val="000000"/>
                <w:sz w:val="20"/>
              </w:rPr>
              <w:t>
 </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6"/>
          <w:p>
            <w:pPr>
              <w:spacing w:after="20"/>
              <w:ind w:left="20"/>
              <w:jc w:val="both"/>
            </w:pPr>
            <w:r>
              <w:rPr>
                <w:rFonts w:ascii="Times New Roman"/>
                <w:b w:val="false"/>
                <w:i w:val="false"/>
                <w:color w:val="000000"/>
                <w:sz w:val="20"/>
              </w:rPr>
              <w:t>
 </w:t>
            </w:r>
          </w:p>
          <w:bookmarkEnd w:id="6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7"/>
          <w:p>
            <w:pPr>
              <w:spacing w:after="20"/>
              <w:ind w:left="20"/>
              <w:jc w:val="both"/>
            </w:pPr>
            <w:r>
              <w:rPr>
                <w:rFonts w:ascii="Times New Roman"/>
                <w:b w:val="false"/>
                <w:i w:val="false"/>
                <w:color w:val="000000"/>
                <w:sz w:val="20"/>
              </w:rPr>
              <w:t>
 </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8"/>
          <w:p>
            <w:pPr>
              <w:spacing w:after="20"/>
              <w:ind w:left="20"/>
              <w:jc w:val="both"/>
            </w:pPr>
            <w:r>
              <w:rPr>
                <w:rFonts w:ascii="Times New Roman"/>
                <w:b w:val="false"/>
                <w:i w:val="false"/>
                <w:color w:val="000000"/>
                <w:sz w:val="20"/>
              </w:rPr>
              <w:t>
 </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9"/>
          <w:p>
            <w:pPr>
              <w:spacing w:after="20"/>
              <w:ind w:left="20"/>
              <w:jc w:val="both"/>
            </w:pPr>
            <w:r>
              <w:rPr>
                <w:rFonts w:ascii="Times New Roman"/>
                <w:b w:val="false"/>
                <w:i w:val="false"/>
                <w:color w:val="000000"/>
                <w:sz w:val="20"/>
              </w:rPr>
              <w:t>
 </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0"/>
          <w:p>
            <w:pPr>
              <w:spacing w:after="20"/>
              <w:ind w:left="20"/>
              <w:jc w:val="both"/>
            </w:pPr>
            <w:r>
              <w:rPr>
                <w:rFonts w:ascii="Times New Roman"/>
                <w:b w:val="false"/>
                <w:i w:val="false"/>
                <w:color w:val="000000"/>
                <w:sz w:val="20"/>
              </w:rPr>
              <w:t>
 </w:t>
            </w:r>
          </w:p>
          <w:bookmarkEnd w:id="6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1"/>
          <w:p>
            <w:pPr>
              <w:spacing w:after="20"/>
              <w:ind w:left="20"/>
              <w:jc w:val="both"/>
            </w:pPr>
            <w:r>
              <w:rPr>
                <w:rFonts w:ascii="Times New Roman"/>
                <w:b w:val="false"/>
                <w:i w:val="false"/>
                <w:color w:val="000000"/>
                <w:sz w:val="20"/>
              </w:rPr>
              <w:t>
 </w:t>
            </w:r>
          </w:p>
          <w:bookmarkEnd w:id="6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2"/>
          <w:p>
            <w:pPr>
              <w:spacing w:after="20"/>
              <w:ind w:left="20"/>
              <w:jc w:val="both"/>
            </w:pPr>
            <w:r>
              <w:rPr>
                <w:rFonts w:ascii="Times New Roman"/>
                <w:b w:val="false"/>
                <w:i w:val="false"/>
                <w:color w:val="000000"/>
                <w:sz w:val="20"/>
              </w:rPr>
              <w:t>
 </w:t>
            </w:r>
          </w:p>
          <w:bookmarkEnd w:id="6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3"/>
          <w:p>
            <w:pPr>
              <w:spacing w:after="20"/>
              <w:ind w:left="20"/>
              <w:jc w:val="both"/>
            </w:pPr>
            <w:r>
              <w:rPr>
                <w:rFonts w:ascii="Times New Roman"/>
                <w:b w:val="false"/>
                <w:i w:val="false"/>
                <w:color w:val="000000"/>
                <w:sz w:val="20"/>
              </w:rPr>
              <w:t>
13</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4"/>
          <w:p>
            <w:pPr>
              <w:spacing w:after="20"/>
              <w:ind w:left="20"/>
              <w:jc w:val="both"/>
            </w:pPr>
            <w:r>
              <w:rPr>
                <w:rFonts w:ascii="Times New Roman"/>
                <w:b w:val="false"/>
                <w:i w:val="false"/>
                <w:color w:val="000000"/>
                <w:sz w:val="20"/>
              </w:rPr>
              <w:t>
 </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5"/>
          <w:p>
            <w:pPr>
              <w:spacing w:after="20"/>
              <w:ind w:left="20"/>
              <w:jc w:val="both"/>
            </w:pPr>
            <w:r>
              <w:rPr>
                <w:rFonts w:ascii="Times New Roman"/>
                <w:b w:val="false"/>
                <w:i w:val="false"/>
                <w:color w:val="000000"/>
                <w:sz w:val="20"/>
              </w:rPr>
              <w:t>
 </w:t>
            </w:r>
          </w:p>
          <w:bookmarkEnd w:id="6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6"/>
          <w:p>
            <w:pPr>
              <w:spacing w:after="20"/>
              <w:ind w:left="20"/>
              <w:jc w:val="both"/>
            </w:pPr>
            <w:r>
              <w:rPr>
                <w:rFonts w:ascii="Times New Roman"/>
                <w:b w:val="false"/>
                <w:i w:val="false"/>
                <w:color w:val="000000"/>
                <w:sz w:val="20"/>
              </w:rPr>
              <w:t>
 </w:t>
            </w:r>
          </w:p>
          <w:bookmarkEnd w:id="6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7"/>
          <w:p>
            <w:pPr>
              <w:spacing w:after="20"/>
              <w:ind w:left="20"/>
              <w:jc w:val="both"/>
            </w:pPr>
            <w:r>
              <w:rPr>
                <w:rFonts w:ascii="Times New Roman"/>
                <w:b w:val="false"/>
                <w:i w:val="false"/>
                <w:color w:val="000000"/>
                <w:sz w:val="20"/>
              </w:rPr>
              <w:t>
14</w:t>
            </w:r>
          </w:p>
          <w:bookmarkEnd w:id="6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8"/>
          <w:p>
            <w:pPr>
              <w:spacing w:after="20"/>
              <w:ind w:left="20"/>
              <w:jc w:val="both"/>
            </w:pPr>
            <w:r>
              <w:rPr>
                <w:rFonts w:ascii="Times New Roman"/>
                <w:b w:val="false"/>
                <w:i w:val="false"/>
                <w:color w:val="000000"/>
                <w:sz w:val="20"/>
              </w:rPr>
              <w:t>
 </w:t>
            </w:r>
          </w:p>
          <w:bookmarkEnd w:id="6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9"/>
          <w:p>
            <w:pPr>
              <w:spacing w:after="20"/>
              <w:ind w:left="20"/>
              <w:jc w:val="both"/>
            </w:pPr>
            <w:r>
              <w:rPr>
                <w:rFonts w:ascii="Times New Roman"/>
                <w:b w:val="false"/>
                <w:i w:val="false"/>
                <w:color w:val="000000"/>
                <w:sz w:val="20"/>
              </w:rPr>
              <w:t>
 </w:t>
            </w:r>
          </w:p>
          <w:bookmarkEnd w:id="6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0"/>
          <w:p>
            <w:pPr>
              <w:spacing w:after="20"/>
              <w:ind w:left="20"/>
              <w:jc w:val="both"/>
            </w:pPr>
            <w:r>
              <w:rPr>
                <w:rFonts w:ascii="Times New Roman"/>
                <w:b w:val="false"/>
                <w:i w:val="false"/>
                <w:color w:val="000000"/>
                <w:sz w:val="20"/>
              </w:rPr>
              <w:t>
 </w:t>
            </w:r>
          </w:p>
          <w:bookmarkEnd w:id="6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1"/>
          <w:p>
            <w:pPr>
              <w:spacing w:after="20"/>
              <w:ind w:left="20"/>
              <w:jc w:val="both"/>
            </w:pPr>
            <w:r>
              <w:rPr>
                <w:rFonts w:ascii="Times New Roman"/>
                <w:b w:val="false"/>
                <w:i w:val="false"/>
                <w:color w:val="000000"/>
                <w:sz w:val="20"/>
              </w:rPr>
              <w:t>
15</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2"/>
          <w:p>
            <w:pPr>
              <w:spacing w:after="20"/>
              <w:ind w:left="20"/>
              <w:jc w:val="both"/>
            </w:pPr>
            <w:r>
              <w:rPr>
                <w:rFonts w:ascii="Times New Roman"/>
                <w:b w:val="false"/>
                <w:i w:val="false"/>
                <w:color w:val="000000"/>
                <w:sz w:val="20"/>
              </w:rPr>
              <w:t>
 </w:t>
            </w:r>
          </w:p>
          <w:bookmarkEnd w:id="6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3"/>
          <w:p>
            <w:pPr>
              <w:spacing w:after="20"/>
              <w:ind w:left="20"/>
              <w:jc w:val="both"/>
            </w:pPr>
            <w:r>
              <w:rPr>
                <w:rFonts w:ascii="Times New Roman"/>
                <w:b w:val="false"/>
                <w:i w:val="false"/>
                <w:color w:val="000000"/>
                <w:sz w:val="20"/>
              </w:rPr>
              <w:t>
 </w:t>
            </w:r>
          </w:p>
          <w:bookmarkEnd w:id="6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4"/>
          <w:p>
            <w:pPr>
              <w:spacing w:after="20"/>
              <w:ind w:left="20"/>
              <w:jc w:val="both"/>
            </w:pPr>
            <w:r>
              <w:rPr>
                <w:rFonts w:ascii="Times New Roman"/>
                <w:b w:val="false"/>
                <w:i w:val="false"/>
                <w:color w:val="000000"/>
                <w:sz w:val="20"/>
              </w:rPr>
              <w:t>
 </w:t>
            </w:r>
          </w:p>
          <w:bookmarkEnd w:id="6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5"/>
          <w:p>
            <w:pPr>
              <w:spacing w:after="20"/>
              <w:ind w:left="20"/>
              <w:jc w:val="both"/>
            </w:pPr>
            <w:r>
              <w:rPr>
                <w:rFonts w:ascii="Times New Roman"/>
                <w:b w:val="false"/>
                <w:i w:val="false"/>
                <w:color w:val="000000"/>
                <w:sz w:val="20"/>
              </w:rPr>
              <w:t>
 </w:t>
            </w:r>
          </w:p>
          <w:bookmarkEnd w:id="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xml:space="preserve">" желтоқсандағы </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 xml:space="preserve">4-қосымша </w:t>
            </w:r>
          </w:p>
        </w:tc>
      </w:tr>
    </w:tbl>
    <w:bookmarkStart w:name="z704" w:id="686"/>
    <w:p>
      <w:pPr>
        <w:spacing w:after="0"/>
        <w:ind w:left="0"/>
        <w:jc w:val="left"/>
      </w:pPr>
      <w:r>
        <w:rPr>
          <w:rFonts w:ascii="Times New Roman"/>
          <w:b/>
          <w:i w:val="false"/>
          <w:color w:val="000000"/>
        </w:rPr>
        <w:t xml:space="preserve"> Теміртау қаласына 2017 жылға жоғары тұрған бюджеттерден бөлінген нысаналы трансферттер</w:t>
      </w:r>
    </w:p>
    <w:bookmarkEnd w:id="686"/>
    <w:p>
      <w:pPr>
        <w:spacing w:after="0"/>
        <w:ind w:left="0"/>
        <w:jc w:val="both"/>
      </w:pPr>
      <w:r>
        <w:rPr>
          <w:rFonts w:ascii="Times New Roman"/>
          <w:b w:val="false"/>
          <w:i w:val="false"/>
          <w:color w:val="ff0000"/>
          <w:sz w:val="28"/>
        </w:rPr>
        <w:t xml:space="preserve">
      Ескерту. 4-қосымша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бағытталған іс-шараларды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объектілерінің материалдық-техникалық базасын нығайтуға және жөндеу жүргізуге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роботтарды жинау және бағдарламалау бойынша конструкторлар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(қала көшелерін) және елді мекендердің көшелерін жөндеу жұмыстарын жүргізуге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 шеңберінде кадрлардың біліктілігін арттыру, даярлау және қайта даярлауға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кадрларды еңбек нарығында сұранысқа ие мамандықтар бойынша қысқа мерзімді кәсіптік оқытуға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егу, тасымалдау және сақтау жөніндегі қызметтерді көрсетуге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Дамытуға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600 орындық мектеп салуға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су құбырлары желілерін реконструкциялауға жобалау-сметалық құжаттама әзірлеуге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rPr>
              <w:t xml:space="preserve">10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 xml:space="preserve">5-қосымша </w:t>
            </w:r>
          </w:p>
        </w:tc>
      </w:tr>
    </w:tbl>
    <w:bookmarkStart w:name="z731" w:id="687"/>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w:t>
      </w:r>
    </w:p>
    <w:bookmarkEnd w:id="687"/>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12.04.2017 </w:t>
      </w:r>
      <w:r>
        <w:rPr>
          <w:rFonts w:ascii="Times New Roman"/>
          <w:b w:val="false"/>
          <w:i w:val="false"/>
          <w:color w:val="ff0000"/>
          <w:sz w:val="28"/>
        </w:rPr>
        <w:t>№ 12/4</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6-қосымша</w:t>
            </w:r>
          </w:p>
        </w:tc>
      </w:tr>
    </w:tbl>
    <w:bookmarkStart w:name="z744" w:id="688"/>
    <w:p>
      <w:pPr>
        <w:spacing w:after="0"/>
        <w:ind w:left="0"/>
        <w:jc w:val="left"/>
      </w:pPr>
      <w:r>
        <w:rPr>
          <w:rFonts w:ascii="Times New Roman"/>
          <w:b/>
          <w:i w:val="false"/>
          <w:color w:val="000000"/>
        </w:rPr>
        <w:t xml:space="preserve"> 2017 жылға арналған қалалық бюджеттi атқару процесiнде секвестрлеуге жатпайтын бюджеттiк бағдарламалардың тiзбесi</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9"/>
          <w:p>
            <w:pPr>
              <w:spacing w:after="20"/>
              <w:ind w:left="20"/>
              <w:jc w:val="both"/>
            </w:pPr>
            <w:r>
              <w:rPr>
                <w:rFonts w:ascii="Times New Roman"/>
                <w:b w:val="false"/>
                <w:i w:val="false"/>
                <w:color w:val="000000"/>
                <w:sz w:val="20"/>
              </w:rPr>
              <w:t>
Функционалдық топ</w:t>
            </w:r>
          </w:p>
          <w:bookmarkEnd w:id="68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0"/>
          <w:p>
            <w:pPr>
              <w:spacing w:after="20"/>
              <w:ind w:left="20"/>
              <w:jc w:val="both"/>
            </w:pPr>
            <w:r>
              <w:rPr>
                <w:rFonts w:ascii="Times New Roman"/>
                <w:b w:val="false"/>
                <w:i w:val="false"/>
                <w:color w:val="000000"/>
                <w:sz w:val="20"/>
              </w:rPr>
              <w:t>
 </w:t>
            </w:r>
          </w:p>
          <w:bookmarkEnd w:id="6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91"/>
          <w:p>
            <w:pPr>
              <w:spacing w:after="20"/>
              <w:ind w:left="20"/>
              <w:jc w:val="both"/>
            </w:pPr>
            <w:r>
              <w:rPr>
                <w:rFonts w:ascii="Times New Roman"/>
                <w:b w:val="false"/>
                <w:i w:val="false"/>
                <w:color w:val="000000"/>
                <w:sz w:val="20"/>
              </w:rPr>
              <w:t>
 </w:t>
            </w:r>
          </w:p>
          <w:bookmarkEnd w:id="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2"/>
          <w:p>
            <w:pPr>
              <w:spacing w:after="20"/>
              <w:ind w:left="20"/>
              <w:jc w:val="both"/>
            </w:pPr>
            <w:r>
              <w:rPr>
                <w:rFonts w:ascii="Times New Roman"/>
                <w:b w:val="false"/>
                <w:i w:val="false"/>
                <w:color w:val="000000"/>
                <w:sz w:val="20"/>
              </w:rPr>
              <w:t>
 </w:t>
            </w:r>
          </w:p>
          <w:bookmarkEnd w:id="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3"/>
          <w:p>
            <w:pPr>
              <w:spacing w:after="20"/>
              <w:ind w:left="20"/>
              <w:jc w:val="both"/>
            </w:pPr>
            <w:r>
              <w:rPr>
                <w:rFonts w:ascii="Times New Roman"/>
                <w:b w:val="false"/>
                <w:i w:val="false"/>
                <w:color w:val="000000"/>
                <w:sz w:val="20"/>
              </w:rPr>
              <w:t>
 </w:t>
            </w:r>
          </w:p>
          <w:bookmarkEnd w:id="6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4"/>
          <w:p>
            <w:pPr>
              <w:spacing w:after="20"/>
              <w:ind w:left="20"/>
              <w:jc w:val="both"/>
            </w:pPr>
            <w:r>
              <w:rPr>
                <w:rFonts w:ascii="Times New Roman"/>
                <w:b w:val="false"/>
                <w:i w:val="false"/>
                <w:color w:val="000000"/>
                <w:sz w:val="20"/>
              </w:rPr>
              <w:t>
1</w:t>
            </w:r>
          </w:p>
          <w:bookmarkEnd w:id="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5"/>
          <w:p>
            <w:pPr>
              <w:spacing w:after="20"/>
              <w:ind w:left="20"/>
              <w:jc w:val="both"/>
            </w:pPr>
            <w:r>
              <w:rPr>
                <w:rFonts w:ascii="Times New Roman"/>
                <w:b w:val="false"/>
                <w:i w:val="false"/>
                <w:color w:val="000000"/>
                <w:sz w:val="20"/>
              </w:rPr>
              <w:t>
04</w:t>
            </w:r>
          </w:p>
          <w:bookmarkEnd w:id="6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6"/>
          <w:p>
            <w:pPr>
              <w:spacing w:after="20"/>
              <w:ind w:left="20"/>
              <w:jc w:val="both"/>
            </w:pPr>
            <w:r>
              <w:rPr>
                <w:rFonts w:ascii="Times New Roman"/>
                <w:b w:val="false"/>
                <w:i w:val="false"/>
                <w:color w:val="000000"/>
                <w:sz w:val="20"/>
              </w:rPr>
              <w:t>
 </w:t>
            </w:r>
          </w:p>
          <w:bookmarkEnd w:id="6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7"/>
          <w:p>
            <w:pPr>
              <w:spacing w:after="20"/>
              <w:ind w:left="20"/>
              <w:jc w:val="both"/>
            </w:pPr>
            <w:r>
              <w:rPr>
                <w:rFonts w:ascii="Times New Roman"/>
                <w:b w:val="false"/>
                <w:i w:val="false"/>
                <w:color w:val="000000"/>
                <w:sz w:val="20"/>
              </w:rPr>
              <w:t>
 </w:t>
            </w:r>
          </w:p>
          <w:bookmarkEnd w:id="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8"/>
          <w:p>
            <w:pPr>
              <w:spacing w:after="20"/>
              <w:ind w:left="20"/>
              <w:jc w:val="both"/>
            </w:pPr>
            <w:r>
              <w:rPr>
                <w:rFonts w:ascii="Times New Roman"/>
                <w:b w:val="false"/>
                <w:i w:val="false"/>
                <w:color w:val="000000"/>
                <w:sz w:val="20"/>
              </w:rPr>
              <w:t>
 </w:t>
            </w:r>
          </w:p>
          <w:bookmarkEnd w:id="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 xml:space="preserve">2016 жылғы </w:t>
            </w:r>
            <w:r>
              <w:rPr>
                <w:rFonts w:ascii="Times New Roman"/>
                <w:b w:val="false"/>
                <w:i w:val="false"/>
                <w:color w:val="000000"/>
                <w:sz w:val="20"/>
                <w:u w:val="single"/>
              </w:rPr>
              <w:t xml:space="preserve">26 </w:t>
            </w:r>
            <w:r>
              <w:rPr>
                <w:rFonts w:ascii="Times New Roman"/>
                <w:b w:val="false"/>
                <w:i w:val="false"/>
                <w:color w:val="000000"/>
                <w:sz w:val="20"/>
              </w:rPr>
              <w:t>" желтоқсандағы</w:t>
            </w:r>
            <w:r>
              <w:br/>
            </w:r>
            <w:r>
              <w:rPr>
                <w:rFonts w:ascii="Times New Roman"/>
                <w:b w:val="false"/>
                <w:i w:val="false"/>
                <w:color w:val="000000"/>
                <w:sz w:val="20"/>
                <w:u w:val="single"/>
              </w:rPr>
              <w:t>10</w:t>
            </w:r>
            <w:r>
              <w:rPr>
                <w:rFonts w:ascii="Times New Roman"/>
                <w:b w:val="false"/>
                <w:i w:val="false"/>
                <w:color w:val="000000"/>
                <w:sz w:val="20"/>
              </w:rPr>
              <w:t xml:space="preserve"> сессиясының № </w:t>
            </w:r>
            <w:r>
              <w:rPr>
                <w:rFonts w:ascii="Times New Roman"/>
                <w:b w:val="false"/>
                <w:i w:val="false"/>
                <w:color w:val="000000"/>
                <w:sz w:val="20"/>
                <w:u w:val="single"/>
              </w:rPr>
              <w:t xml:space="preserve">10/4 </w:t>
            </w:r>
            <w:r>
              <w:rPr>
                <w:rFonts w:ascii="Times New Roman"/>
                <w:b w:val="false"/>
                <w:i w:val="false"/>
                <w:color w:val="000000"/>
                <w:sz w:val="20"/>
              </w:rPr>
              <w:t>шешіміне</w:t>
            </w:r>
            <w:r>
              <w:br/>
            </w:r>
            <w:r>
              <w:rPr>
                <w:rFonts w:ascii="Times New Roman"/>
                <w:b w:val="false"/>
                <w:i w:val="false"/>
                <w:color w:val="000000"/>
                <w:sz w:val="20"/>
              </w:rPr>
              <w:t>7-қосымша</w:t>
            </w:r>
          </w:p>
        </w:tc>
      </w:tr>
    </w:tbl>
    <w:bookmarkStart w:name="z756" w:id="699"/>
    <w:p>
      <w:pPr>
        <w:spacing w:after="0"/>
        <w:ind w:left="0"/>
        <w:jc w:val="left"/>
      </w:pPr>
      <w:r>
        <w:rPr>
          <w:rFonts w:ascii="Times New Roman"/>
          <w:b/>
          <w:i w:val="false"/>
          <w:color w:val="000000"/>
        </w:rPr>
        <w:t xml:space="preserve"> Ақтау кентінің 2017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bookmarkEnd w:id="699"/>
    <w:p>
      <w:pPr>
        <w:spacing w:after="0"/>
        <w:ind w:left="0"/>
        <w:jc w:val="both"/>
      </w:pPr>
      <w:r>
        <w:rPr>
          <w:rFonts w:ascii="Times New Roman"/>
          <w:b w:val="false"/>
          <w:i w:val="false"/>
          <w:color w:val="ff0000"/>
          <w:sz w:val="28"/>
        </w:rPr>
        <w:t xml:space="preserve">
      Ескерту. 7-қосымша жаңа редакцияда - Қарағанды облысы Теміртау қалалық мәслихатының 08.12.2017 </w:t>
      </w:r>
      <w:r>
        <w:rPr>
          <w:rFonts w:ascii="Times New Roman"/>
          <w:b w:val="false"/>
          <w:i w:val="false"/>
          <w:color w:val="ff0000"/>
          <w:sz w:val="28"/>
        </w:rPr>
        <w:t>№ 20/4</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