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9373" w14:textId="8949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2016 жылғы 15 желтоқсандағы № 17 шешімі. Қарағанды облысының Әділет департаментінде 2016 жылғы 29 желтоқсанда № 4072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2017 жылдың 1 сәуіріне дейін Нұра ауданының қорғаныс істері жөніндегі бөлімінің шақыру учаскесіне 2000 жылы туған ер азаматтарды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Қ.Ш. Жолболдин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 15.12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