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c54f" w14:textId="0ca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2015 жылғы 22 желтоқсандағы № 47/357 "2016 - 2018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28 қарашадағы VII сессиясының № 7/72 шешімі. Қарағанды облысының Әділет департаментінде 2016 жылғы 7 желтоқсанда № 4037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қалалық мәслихатының 2015 жылғы 22 желтоқсандағы № 47/357 "2016-2018 жылдарға арналған қалалық бюджет туралы" (Нормативтік құқықтық актілерді мемлекеттік тіркеу тізілімінде № 3599 болып тіркелген, 2016 жылғы 29 қаңтардағы № 4/440 "Приозерский вестник" газетінде, "Әділет" ақпараттық-құқықтық жүйесінде 2016 жылдың 15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- 2387209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- 281960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- 13472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- 2085348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- 2398701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алу 3499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- 3499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- алу 7993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(профицитін пайдалану) - 7993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- 7993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ауданның (облыстық маңызы бар қаланың) жергілікті атқарушы органының резерві 78281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Жұмаханова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44"/>
        <w:gridCol w:w="1238"/>
        <w:gridCol w:w="1078"/>
        <w:gridCol w:w="6272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2066"/>
        <w:gridCol w:w="2066"/>
        <w:gridCol w:w="2067"/>
        <w:gridCol w:w="4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1057"/>
        <w:gridCol w:w="4250"/>
        <w:gridCol w:w="3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2"/>
        <w:gridCol w:w="5178"/>
      </w:tblGrid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