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5a93" w14:textId="0785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2016 жылғы 23 желтоқсандағы № 192 шешімі. Қызылорда облысының Әділет департаментінде 2017 жылғы 26 қаңтарда № 5709 болып тіркелді. Күші жойылды - Қызылорда облысы Сырдария ауданы Тереңөзек кенті әкімінің 2017 жылғы 10 шілдедегі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Тереңөзек кенті әкімінің 10.07.2017 </w:t>
      </w:r>
      <w:r>
        <w:rPr>
          <w:rFonts w:ascii="Times New Roman"/>
          <w:b w:val="false"/>
          <w:i w:val="false"/>
          <w:color w:val="ff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21 қыркүйектегі № 3 қорытындысына сәйкес Тереңөзек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ауданы, Тереңөзек кентіндегі: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"Зал Мырзахметов" есімі;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"Алдаберген Бисенов" есімі;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"Ыбырай Сейпулов" есімі;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"Садық Райымов" есімі берілсін.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Тереңөзек кенті әкімінің орынбасары А.Ұзақбаевқа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Тереңөзек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