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5f45" w14:textId="89b5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Қостанай облысының аумағында кәсіптік оқуды жүзеге асыратын оқыту ұйымдарының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4 наурыздағы № 103 қаулысы. Қостанай облысының Әділет департаментінде 2016 жылғы 31 наурызда № 6253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- өзі басқару туралы" 2001 жылғы 23 қаңтардағы Қазақстан Республикасы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2015 жылғы 10 сәуірдегі № 221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Жұмыспен қамтуға жәрдемдесудің белсенді шараларына қатысатын адамдарды оқытуды, олардың жұмысқа орналасуына жәрдемдесуді және оларға мемлекеттік қолдау шараларын көрсетуді ұйымдастыру және қаржыландыру қағидасының </w:t>
      </w:r>
      <w:r>
        <w:rPr>
          <w:rFonts w:ascii="Times New Roman"/>
          <w:b w:val="false"/>
          <w:i w:val="false"/>
          <w:color w:val="000000"/>
          <w:sz w:val="28"/>
        </w:rPr>
        <w:t>39-тармағына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2016 жылға арналған Қостанай облысының аумағында кәсіптік оқуды жүзеге асыратын оқыту ұйымдарының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 және 2016 жылғы 1 ақпаннан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Мұхамбетов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Қостанай облысының аумағында</w:t>
      </w:r>
      <w:r>
        <w:br/>
      </w:r>
      <w:r>
        <w:rPr>
          <w:rFonts w:ascii="Times New Roman"/>
          <w:b/>
          <w:i w:val="false"/>
          <w:color w:val="000000"/>
        </w:rPr>
        <w:t>кәсіптік оқуды жүзеге асыратын оқыту ұйымдарының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3149"/>
        <w:gridCol w:w="2977"/>
        <w:gridCol w:w="874"/>
        <w:gridCol w:w="618"/>
        <w:gridCol w:w="2329"/>
        <w:gridCol w:w="1737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 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коды және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Біліктіліктің коды және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даярлауданөту бойынша оқу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Шәкіртақы, тұру, жол шығындары есебінсіз оқу құны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 2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"Қостанай кәсіптік-техникалық колледжі"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 Маркетинг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051303 2 Бақылаушы-кассир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"Рудный технологиялар мен қызмет көрсету колледжі"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Шаштараз өнері және сәндік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 2 Шаш үлгілерін жасаушы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"Рудный технологиялар мен қызмет көрсету колледжі"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"Арқалық политехникалық колледжі"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"Қостанай кәсіптік-техникалық колледжі"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 2 Электр құрал жабдықтарын жөндеуші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"Қостанай кәсіптік-техникалық колледжі"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Токарлық іс және металл өңдеу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 2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"Қостанай құрылыс-техникалық колледжі"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 шаруашылығы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150406 2 Ауыл шаруашылық өндірісіндегі тракторшы-машинист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"Боровской кәсіптік-техникалық колледжі"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"Қарасу ауыл шаруашылығы колледжі"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"Қазақстан агротехникалық колледжi"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"Жітіқара политехникалық колледжі"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 2 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"Рудный құрылыс және көлік колледжі"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көлігіне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 2 Автокөлік-тердің электр құрылғыларын жөндеуші 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"Қостанай автомобиль көлігі колледжі"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 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"Рудный құрылыс және көлік колледжі"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"Арқалық политехникалық колледжі"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"Қостанай автомобиль көлігі колледжі"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"Лисаков техникалық колледжі"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 шаруашылығы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 2 Электр жабдықтарына қызмет көрсету жөніндегі электр-монтер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"Арқалық политехникалық колледжі"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