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7db" w14:textId="adbe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29 маусымдағы № 309 "2016 жылға арналған асыл тұқымды мал шаруашылығын дамытуды, мал шаруашылығының өнімділігін және өнім сапасын арттыруды субсидиялау бағыттарындағы субсидия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9 желтоқсандағы № 552 қаулысы. Қостанай облысы Әділет департаментінде 2016 жылғы 21 желтоқсанда № 6751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бекітіліген, Асыл тұқымды мал шаруашылығын дамытуды, мал шаруашылығының өнімділігін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облысы әкімдігінің 2016 жылғы 29 маусымдағы № 309 "2016 жылға арналған асыл тұқымды мал шаруашылығын дамытуды, мал шаруашылығының өнімділігін және өнім сапасын арттыруды субсидиялау бағыттарындағы субсидиялар көлемдерін бекіту туралы" (нормативтік құқықтық актілерді мемлекеттік тіркеу тізілімінде № 6541 болып тіркелген, 2016 жылғы 16 шілдедегі "Костанайские новости"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Қостанай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2016 жылғы 1 желтоқсаннан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қаулысымен бекітелген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асыл тұқымды мал шаруашылығын дамытуды, мал шаруашылығының өнімділігін және өнім сапасын арттыруды субсидиялау бағыттарындағы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4159"/>
        <w:gridCol w:w="533"/>
        <w:gridCol w:w="2991"/>
        <w:gridCol w:w="3606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  <w:bookmarkEnd w:id="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тұкымдық түрлендірумен қамтылған ірі қара малдың аналық басы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етті бағыттағы тұқымдық бұқаларды күтіп-бағу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және селекциялық ірі қара мал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0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бірінші өндіріс деңгейіндегі бордақылау алаңдарына өткізу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2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2 558 330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  <w:bookmarkEnd w:id="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сүтті және қос бағыттағы тұқымдық бұқаларды күтіп-бағу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алу: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3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3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құның арзандату: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7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  <w:bookmarkEnd w:id="3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265 536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1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4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4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тұкымдық түрлендірумен қамтылған қойлардың аналық басы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4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5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5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құнын арзандату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  <w:bookmarkEnd w:id="5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5 108 668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