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c558" w14:textId="e6fc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Федосеев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Сұлукөл селолық округі әкімінің 2016 жылғы 27 қыркүйектегі № 1 шешімі. Қостанай облысының Әділет департаментінде 2016 жылғы 7 қазанда № 6637 болып тіркелді. Күші жойылды - Қостанай облысы Әулиекөл ауданы Сұлукөл селолық округі әкімінің 2017 жылғы 30 қазандағы № 1 шешімімен</w:t>
      </w:r>
    </w:p>
    <w:p>
      <w:pPr>
        <w:spacing w:after="0"/>
        <w:ind w:left="0"/>
        <w:jc w:val="both"/>
      </w:pPr>
      <w:r>
        <w:rPr>
          <w:rFonts w:ascii="Times New Roman"/>
          <w:b w:val="false"/>
          <w:i w:val="false"/>
          <w:color w:val="ff0000"/>
          <w:sz w:val="28"/>
        </w:rPr>
        <w:t xml:space="preserve">
      Ескерту. Күші жойылды - Қостанай облысы Әулиекөл ауданы Сұлукөл селолық округі әкімінің 30.10.2017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еңгізіледі).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Әулиекөл ауданының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мекемесінің басшы міндетін атқарушының 2016 жылғы 25 тамыздағы № 309 ұсынысы негізінде Сұлукөл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Қостанай облысы Әулиекөл ауданы Федосеев ауылы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"Әулиекөл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Әулиекөл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еңгізіледі.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"Әулиекөл ауданы әкімдігінің</w:t>
      </w:r>
    </w:p>
    <w:bookmarkEnd w:id="5"/>
    <w:bookmarkStart w:name="z11" w:id="6"/>
    <w:p>
      <w:pPr>
        <w:spacing w:after="0"/>
        <w:ind w:left="0"/>
        <w:jc w:val="both"/>
      </w:pPr>
      <w:r>
        <w:rPr>
          <w:rFonts w:ascii="Times New Roman"/>
          <w:b w:val="false"/>
          <w:i w:val="false"/>
          <w:color w:val="000000"/>
          <w:sz w:val="28"/>
        </w:rPr>
        <w:t>
      ветеринария бөлімі" мемлекеттік</w:t>
      </w:r>
    </w:p>
    <w:bookmarkEnd w:id="6"/>
    <w:bookmarkStart w:name="z12" w:id="7"/>
    <w:p>
      <w:pPr>
        <w:spacing w:after="0"/>
        <w:ind w:left="0"/>
        <w:jc w:val="both"/>
      </w:pPr>
      <w:r>
        <w:rPr>
          <w:rFonts w:ascii="Times New Roman"/>
          <w:b w:val="false"/>
          <w:i w:val="false"/>
          <w:color w:val="000000"/>
          <w:sz w:val="28"/>
        </w:rPr>
        <w:t>
      мекемесінің басшысының</w:t>
      </w:r>
    </w:p>
    <w:bookmarkEnd w:id="7"/>
    <w:bookmarkStart w:name="z13" w:id="8"/>
    <w:p>
      <w:pPr>
        <w:spacing w:after="0"/>
        <w:ind w:left="0"/>
        <w:jc w:val="both"/>
      </w:pPr>
      <w:r>
        <w:rPr>
          <w:rFonts w:ascii="Times New Roman"/>
          <w:b w:val="false"/>
          <w:i w:val="false"/>
          <w:color w:val="000000"/>
          <w:sz w:val="28"/>
        </w:rPr>
        <w:t>
      міндетің атқарушы</w:t>
      </w:r>
    </w:p>
    <w:bookmarkEnd w:id="8"/>
    <w:bookmarkStart w:name="z14" w:id="9"/>
    <w:p>
      <w:pPr>
        <w:spacing w:after="0"/>
        <w:ind w:left="0"/>
        <w:jc w:val="both"/>
      </w:pPr>
      <w:r>
        <w:rPr>
          <w:rFonts w:ascii="Times New Roman"/>
          <w:b w:val="false"/>
          <w:i w:val="false"/>
          <w:color w:val="000000"/>
          <w:sz w:val="28"/>
        </w:rPr>
        <w:t>
      ______________________ С.Ж. Туралин</w:t>
      </w:r>
    </w:p>
    <w:bookmarkEnd w:id="9"/>
    <w:bookmarkStart w:name="z15" w:id="10"/>
    <w:p>
      <w:pPr>
        <w:spacing w:after="0"/>
        <w:ind w:left="0"/>
        <w:jc w:val="both"/>
      </w:pPr>
      <w:r>
        <w:rPr>
          <w:rFonts w:ascii="Times New Roman"/>
          <w:b w:val="false"/>
          <w:i w:val="false"/>
          <w:color w:val="000000"/>
          <w:sz w:val="28"/>
        </w:rPr>
        <w:t>
      2016 жылғы 27 қыркуйек</w:t>
      </w:r>
    </w:p>
    <w:bookmarkEnd w:id="10"/>
    <w:bookmarkStart w:name="z16" w:id="11"/>
    <w:p>
      <w:pPr>
        <w:spacing w:after="0"/>
        <w:ind w:left="0"/>
        <w:jc w:val="both"/>
      </w:pPr>
      <w:r>
        <w:rPr>
          <w:rFonts w:ascii="Times New Roman"/>
          <w:b w:val="false"/>
          <w:i w:val="false"/>
          <w:color w:val="000000"/>
          <w:sz w:val="28"/>
        </w:rPr>
        <w:t>
      "Қазақстан Республикасы Ауыл</w:t>
      </w:r>
    </w:p>
    <w:bookmarkEnd w:id="11"/>
    <w:bookmarkStart w:name="z17" w:id="12"/>
    <w:p>
      <w:pPr>
        <w:spacing w:after="0"/>
        <w:ind w:left="0"/>
        <w:jc w:val="both"/>
      </w:pPr>
      <w:r>
        <w:rPr>
          <w:rFonts w:ascii="Times New Roman"/>
          <w:b w:val="false"/>
          <w:i w:val="false"/>
          <w:color w:val="000000"/>
          <w:sz w:val="28"/>
        </w:rPr>
        <w:t>
      шаруашылығы министрлігі</w:t>
      </w:r>
    </w:p>
    <w:bookmarkEnd w:id="12"/>
    <w:bookmarkStart w:name="z18" w:id="13"/>
    <w:p>
      <w:pPr>
        <w:spacing w:after="0"/>
        <w:ind w:left="0"/>
        <w:jc w:val="both"/>
      </w:pPr>
      <w:r>
        <w:rPr>
          <w:rFonts w:ascii="Times New Roman"/>
          <w:b w:val="false"/>
          <w:i w:val="false"/>
          <w:color w:val="000000"/>
          <w:sz w:val="28"/>
        </w:rPr>
        <w:t>
      Ветеринариялық бақылау және</w:t>
      </w:r>
    </w:p>
    <w:bookmarkEnd w:id="13"/>
    <w:bookmarkStart w:name="z19" w:id="14"/>
    <w:p>
      <w:pPr>
        <w:spacing w:after="0"/>
        <w:ind w:left="0"/>
        <w:jc w:val="both"/>
      </w:pPr>
      <w:r>
        <w:rPr>
          <w:rFonts w:ascii="Times New Roman"/>
          <w:b w:val="false"/>
          <w:i w:val="false"/>
          <w:color w:val="000000"/>
          <w:sz w:val="28"/>
        </w:rPr>
        <w:t>
      қадағалау комитетiнiң Әулиекөл</w:t>
      </w:r>
    </w:p>
    <w:bookmarkEnd w:id="14"/>
    <w:bookmarkStart w:name="z20" w:id="15"/>
    <w:p>
      <w:pPr>
        <w:spacing w:after="0"/>
        <w:ind w:left="0"/>
        <w:jc w:val="both"/>
      </w:pPr>
      <w:r>
        <w:rPr>
          <w:rFonts w:ascii="Times New Roman"/>
          <w:b w:val="false"/>
          <w:i w:val="false"/>
          <w:color w:val="000000"/>
          <w:sz w:val="28"/>
        </w:rPr>
        <w:t>
      аудандық аумақтық инспекциясы"</w:t>
      </w:r>
    </w:p>
    <w:bookmarkEnd w:id="15"/>
    <w:bookmarkStart w:name="z21" w:id="16"/>
    <w:p>
      <w:pPr>
        <w:spacing w:after="0"/>
        <w:ind w:left="0"/>
        <w:jc w:val="both"/>
      </w:pPr>
      <w:r>
        <w:rPr>
          <w:rFonts w:ascii="Times New Roman"/>
          <w:b w:val="false"/>
          <w:i w:val="false"/>
          <w:color w:val="000000"/>
          <w:sz w:val="28"/>
        </w:rPr>
        <w:t>
      мемлекеттік мекемесінің басшысы</w:t>
      </w:r>
    </w:p>
    <w:bookmarkEnd w:id="16"/>
    <w:bookmarkStart w:name="z22" w:id="17"/>
    <w:p>
      <w:pPr>
        <w:spacing w:after="0"/>
        <w:ind w:left="0"/>
        <w:jc w:val="both"/>
      </w:pPr>
      <w:r>
        <w:rPr>
          <w:rFonts w:ascii="Times New Roman"/>
          <w:b w:val="false"/>
          <w:i w:val="false"/>
          <w:color w:val="000000"/>
          <w:sz w:val="28"/>
        </w:rPr>
        <w:t>
      ___________________ А.Т. Тайшибаев</w:t>
      </w:r>
    </w:p>
    <w:bookmarkEnd w:id="17"/>
    <w:bookmarkStart w:name="z23" w:id="18"/>
    <w:p>
      <w:pPr>
        <w:spacing w:after="0"/>
        <w:ind w:left="0"/>
        <w:jc w:val="both"/>
      </w:pPr>
      <w:r>
        <w:rPr>
          <w:rFonts w:ascii="Times New Roman"/>
          <w:b w:val="false"/>
          <w:i w:val="false"/>
          <w:color w:val="000000"/>
          <w:sz w:val="28"/>
        </w:rPr>
        <w:t>
      2016 жылғы 27 қыркуйек</w:t>
      </w:r>
    </w:p>
    <w:bookmarkEnd w:id="18"/>
    <w:bookmarkStart w:name="z24" w:id="19"/>
    <w:p>
      <w:pPr>
        <w:spacing w:after="0"/>
        <w:ind w:left="0"/>
        <w:jc w:val="both"/>
      </w:pPr>
      <w:r>
        <w:rPr>
          <w:rFonts w:ascii="Times New Roman"/>
          <w:b w:val="false"/>
          <w:i w:val="false"/>
          <w:color w:val="000000"/>
          <w:sz w:val="28"/>
        </w:rPr>
        <w:t>
      "Қазақстан Республикасы Ұлттық</w:t>
      </w:r>
    </w:p>
    <w:bookmarkEnd w:id="19"/>
    <w:bookmarkStart w:name="z25" w:id="20"/>
    <w:p>
      <w:pPr>
        <w:spacing w:after="0"/>
        <w:ind w:left="0"/>
        <w:jc w:val="both"/>
      </w:pPr>
      <w:r>
        <w:rPr>
          <w:rFonts w:ascii="Times New Roman"/>
          <w:b w:val="false"/>
          <w:i w:val="false"/>
          <w:color w:val="000000"/>
          <w:sz w:val="28"/>
        </w:rPr>
        <w:t>
      экономика министрлігі</w:t>
      </w:r>
    </w:p>
    <w:bookmarkEnd w:id="20"/>
    <w:bookmarkStart w:name="z26" w:id="21"/>
    <w:p>
      <w:pPr>
        <w:spacing w:after="0"/>
        <w:ind w:left="0"/>
        <w:jc w:val="both"/>
      </w:pPr>
      <w:r>
        <w:rPr>
          <w:rFonts w:ascii="Times New Roman"/>
          <w:b w:val="false"/>
          <w:i w:val="false"/>
          <w:color w:val="000000"/>
          <w:sz w:val="28"/>
        </w:rPr>
        <w:t>
      Тұтынушылардың құқықтарын</w:t>
      </w:r>
    </w:p>
    <w:bookmarkEnd w:id="21"/>
    <w:bookmarkStart w:name="z27" w:id="22"/>
    <w:p>
      <w:pPr>
        <w:spacing w:after="0"/>
        <w:ind w:left="0"/>
        <w:jc w:val="both"/>
      </w:pPr>
      <w:r>
        <w:rPr>
          <w:rFonts w:ascii="Times New Roman"/>
          <w:b w:val="false"/>
          <w:i w:val="false"/>
          <w:color w:val="000000"/>
          <w:sz w:val="28"/>
        </w:rPr>
        <w:t>
      қорғау комитетінің Қостанай облысы</w:t>
      </w:r>
    </w:p>
    <w:bookmarkEnd w:id="22"/>
    <w:bookmarkStart w:name="z28" w:id="23"/>
    <w:p>
      <w:pPr>
        <w:spacing w:after="0"/>
        <w:ind w:left="0"/>
        <w:jc w:val="both"/>
      </w:pPr>
      <w:r>
        <w:rPr>
          <w:rFonts w:ascii="Times New Roman"/>
          <w:b w:val="false"/>
          <w:i w:val="false"/>
          <w:color w:val="000000"/>
          <w:sz w:val="28"/>
        </w:rPr>
        <w:t>
      тұтынушылардың құқықтарын қорғау</w:t>
      </w:r>
    </w:p>
    <w:bookmarkEnd w:id="23"/>
    <w:bookmarkStart w:name="z29" w:id="24"/>
    <w:p>
      <w:pPr>
        <w:spacing w:after="0"/>
        <w:ind w:left="0"/>
        <w:jc w:val="both"/>
      </w:pPr>
      <w:r>
        <w:rPr>
          <w:rFonts w:ascii="Times New Roman"/>
          <w:b w:val="false"/>
          <w:i w:val="false"/>
          <w:color w:val="000000"/>
          <w:sz w:val="28"/>
        </w:rPr>
        <w:t>
      департаментінің Әулиекөл аудандық</w:t>
      </w:r>
    </w:p>
    <w:bookmarkEnd w:id="24"/>
    <w:bookmarkStart w:name="z30" w:id="25"/>
    <w:p>
      <w:pPr>
        <w:spacing w:after="0"/>
        <w:ind w:left="0"/>
        <w:jc w:val="both"/>
      </w:pPr>
      <w:r>
        <w:rPr>
          <w:rFonts w:ascii="Times New Roman"/>
          <w:b w:val="false"/>
          <w:i w:val="false"/>
          <w:color w:val="000000"/>
          <w:sz w:val="28"/>
        </w:rPr>
        <w:t>
      тұтынушылардың құқықтарын қорғау</w:t>
      </w:r>
    </w:p>
    <w:bookmarkEnd w:id="25"/>
    <w:bookmarkStart w:name="z31" w:id="26"/>
    <w:p>
      <w:pPr>
        <w:spacing w:after="0"/>
        <w:ind w:left="0"/>
        <w:jc w:val="both"/>
      </w:pPr>
      <w:r>
        <w:rPr>
          <w:rFonts w:ascii="Times New Roman"/>
          <w:b w:val="false"/>
          <w:i w:val="false"/>
          <w:color w:val="000000"/>
          <w:sz w:val="28"/>
        </w:rPr>
        <w:t>
      басқармасы" республикалық</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______________________ Е.Г. Дуйсенов</w:t>
      </w:r>
    </w:p>
    <w:bookmarkEnd w:id="28"/>
    <w:bookmarkStart w:name="z34" w:id="29"/>
    <w:p>
      <w:pPr>
        <w:spacing w:after="0"/>
        <w:ind w:left="0"/>
        <w:jc w:val="both"/>
      </w:pPr>
      <w:r>
        <w:rPr>
          <w:rFonts w:ascii="Times New Roman"/>
          <w:b w:val="false"/>
          <w:i w:val="false"/>
          <w:color w:val="000000"/>
          <w:sz w:val="28"/>
        </w:rPr>
        <w:t>
      2016 жылғы 27 қыркуйек</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