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3e16" w14:textId="a913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жерлерге жер салығының, бірыңғай жер салығының базалық мөлшерлемесін он есеге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2016 жылғы 21 сәуірдегі № 16 шешімі. Қостанай облысының Әділет департаментінде 2016 жылғы 17 мамырда № 6369 болып тіркелді. Күші жойылды - Қостанай облысы Меңдіқара ауданы мәслихатының 2018 жылғы 15 ақпандағы № 176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15.02.2018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 Кодексінің 386-бабы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жер салығының, бірыңғай жер салығының базалық мөлшерлемелері он есеге жоғарылатылсын.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бойынша Мемлекеттік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___________________А.Амантаев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"Меңдіқара ауданының жер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Ә.Қошанов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