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67f2" w14:textId="9b76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2015 жылғы 24 желтоқсандағы "Ертіс ауданының 2016 - 2018 жылдарға арналған бюджеті туралы" № 239-43-5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2016 жылғы 26 желтоқсандағы № 35-10-6 шешімі. Павлодар облысының Әділет департаментінде 2016 жылғы 30 желтоқсанда № 5314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мәслихатының 2016 жылғы 6 желтоқсандағы № 69/9 "Облыстық мәслихатының (V сайланған XLVI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аудандық мәслихатының 2015 жылғы 24 желтоқсандағы "Ертіс ауданының 2016 - 2018 жылдарға арналған бюджеті туралы" № 239-43-5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4883 тіркелген, 2016 жылғы 23 қаңтардағы "Ертіс нұры" және "Иртыш"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"3 280 634" сандары "3 280 099"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"11 387" сандары "11 384"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"2 806 426" сандары "2 805 894"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"3 281 929" сандары "3 281 394"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484"/>
        <w:gridCol w:w="1176"/>
        <w:gridCol w:w="1176"/>
        <w:gridCol w:w="5726"/>
        <w:gridCol w:w="29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картасы"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картасы"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картасы" бағдарламасының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