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2c2a" w14:textId="f0e2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Құрманғазы, Исатай аудандарының және Атырау қаласы Дамбы, Кеңөзек ауылдық округтерінің аумағына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27 шілдедегі № 161 қаулысы. Атырау облысының Әділет департаментінде 2016 жылғы 28 шілдеде № 3572 болып тіркелді. Күші жойылды - Атырау облысы әкімдігінің 2017 жылғы 10 қаңтардағы № 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әкімдігінің 10.01.2017 № </w:t>
      </w:r>
      <w:r>
        <w:rPr>
          <w:rFonts w:ascii="Times New Roman"/>
          <w:b w:val="false"/>
          <w:i w:val="false"/>
          <w:color w:val="ff0000"/>
          <w:sz w:val="28"/>
        </w:rPr>
        <w:t>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облыстық бас мемлекеттік ветеринариялық-санитариялық инспекторының 2016 жылғы 26 шілдедегі № 03-4/755 ұсынысына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Ірі қара мал арасында "нодулярный дерматит" (экзотикалық ауру) ауруының анықталуына байланысты Атырау облысы Құрманғазы, Исатай аудандарының және Атырау қаласының Дамбы, Кеңөзек ауылдық округтерінің аумағына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Атырау облысы әкімінің орынбасары С.Ж. Нақпаевқа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