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5f9e0" w14:textId="5a5f9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2016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2016 жылғы 19 қаңтардағы № 53-348-V шешімі. Оңтүстік Қазақстан облысының Әділет департаментінде 2016 жылғы 2 ақпанда № 3564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аудан әкімінің мәлiмдемесiне сәйкес, Мақтаарал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Мақтаарал ауданының ауылдық елді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мамандарына қажеттілікті ескере отырып, 2016 жылы көтерме жәрдемақы және тұрғын үй сатып алу немесе салу үшін бюджеттік кредит берілсін.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Е.Жұмаділов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О.Дәндібаев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