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a3b3" w14:textId="307a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2016 жылғы 26 желтоқсандағы № 10/2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2017 жылғы 18 тамыздағы № 15/3 шешімі. Ақмола облысының Әділет департаментінде 2017 жылғы 29 тамызда № 6062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аудандық мәслихатының "2017-2019 жылдарға арналған аудандық бюджет туралы" 2016 жылғы 26 желтоқсандағы № 10/2 (Нормативтік құқықтық актілерді мемлекеттік тіркеу тізілімінде № 5694 тіркелген, 2017 жылдың 27 қаңтарында аудандық "Аршалы айнасы" газетінде, 2017 жылдың 27 қаңтарында аудандық "Вперед"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тиісінше 1, 2, 3 қосымшаларға сәйкес, соның ішінде 2017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3 929 715,5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840 811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5 574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136 115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2 947 215,5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4 067 581,3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83 075,5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102 158,5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28 048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28 048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- 248 989,3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248 989,3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7,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А.Лебедев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А.Тайжанов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18 тамыз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6710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3929715,5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840811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412986,9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331103,9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66568,1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8092,8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2947215,5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2947215,5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2947215,5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311"/>
        <w:gridCol w:w="1158"/>
        <w:gridCol w:w="6144"/>
        <w:gridCol w:w="2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4067581,3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85898,9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149738,6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2198255,8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2102605,8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159087,1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131666,4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540780,2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425331,9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109108,6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42157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10270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350959,4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инфрақұрылымын дамыт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пайдаланылмаған (толық пайдаланылмаған) трансферттерді қайтару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-248989,3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 шарттары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қосымша 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7"/>
        <w:gridCol w:w="4113"/>
      </w:tblGrid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403 571,3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156 808,8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33 095,0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Аршалы орта мектебін күрделі жөндеуге арналған жобалық сметалық құжаттаманы әзірлеуге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аудандар (облыстық маңызы бар қалалар) бюджеттеріне жергілікті ұлт өкілдеріне жатпайтын мектеп оқушылары үшін мемлекеттік тілден іс-шаралар өткізуге берілетін ағымдағы нысаналы трансферттердің сомаларын бөлу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аудандар (облыстық маңызы бар қалалар) бюджеттеріне мектептерге арналған оқулықтарды сатып алу және жеткізуге берілетін ағымдағы нысаналы трансферттердің сомаларын бөлу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20 120,6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Суицидтің алдын алу бойынша семинарларда мектеп педагогтарын оқытуға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1365,4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21 087,0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аудандар (облыстық маңызы бар қалалар) бюджеттеріне қысқа мерзімдік кәсіби оқытуды іске асыруына берілетін ағымдағы нысаналы трансферттердің сомаларын бөлу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19 892,0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аудандар (облыстық маңызы бар қалалар) бюджеттеріне қоныс аударушылар мен оралмандар үшін тұрғын үйді жалдау (жалға алу) бойынша шығындарды өтеуге берілетін ағымдағы нысаналы трансферттердың сомаларын бөлу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6 717,9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Бұлақсай ауылы мәдениет үйі ғимаратының шатыры мен төбелерін ағымдағы жөндеу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1 188,9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Константинов ауылы мәдениет үйі ғимаратының шатыры мен төбелерін ағымдағы жөндеу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Ольгинка ауылы мәдениет үйінің жылу жүйесін, ішкі және сыртқы жөндеу, шатырын ағымдағы жөндеу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 орталық алаңы жолының ағымдағы жөндеуі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шаруашылығы, жолаушылар көлігі және автомобиль жолдары бөлімі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ауылына кірме жолмен кентішілік жолдарының күрделі жөндеуіне жобалық сметалық құжаттаманы әзірлеу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30 704,0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аудандар (облыстық маңызы бар қалалар) бюджеттеріне эпизиотияға қарсы іс-шараларды жүргізуге берілген ағымдағы нысаналы трансферттердің сомасын бөлу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аудандар (облыстық маңызы бар қалалар) бюджеттеріне бруцелезбен ауыратын санитариялық союға жіберілетін ауыл шаруашылығы малдарының (ірі қара және ұсақ малдың) құнын өтеуге берілетін ағымдағы нысаналы трансферттердің сомаларын бөлу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4 204,9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аудандар (облыстық маңызы бар қалалар) бюджеттеріне қала құрылысы құжаттамасының әзірлеуге берілетін ағымдағы нысаналы трансферттердің сомаларын бөлу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4 204,9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нысаналы трансферттерді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246 762,7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209 714,7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Анар станциясында мектебіне және балабақшаға қазандығын салу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25 084,0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Жалтыркөл ауылындағы 300 орындық орта мектепті салуға жобалық сметалық құжаттаманы әзірлеу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Жібек жолы ауылындағы 300 орындық орта мектепті салуға жобалық сметалық құжаттаманы әзірлеу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Аршалы кенті 45 пәтерлі тұрғын үйдің құрылысы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27 571,0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ауданы Разъезд 42 станциясында сумен жабдықтаудың таратушы желілерін қайта жабдықтауға жобалық сметалық құжаттаманы әзірлеу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10 684,0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Ақбұлақ ауылында инженерлік-коммуникациялық желілер құрылысына мемлекеттік сараптама өткізумен жобалық сметалық құжаттаманы әзірлеу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8 608,0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Аршалы ауылында инженерлік-коммуникациялық желілер құрылысына мемлекеттік сараптама өткізумен жобалық сметалық құжаттаманы әзірлеу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Жібек жолы ауылында инженерлік-коммуникациялық желілер құрылысына мемлекеттік сараптама өткізумен жобалық сметалық құжаттаманы әзірлеу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39 886,0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Қостомар ауылында инженерлік-коммуникациялық желілер құрылысына мемлекеттік сараптама өткізумен жобалық сметалық құжаттаманы әзірлеу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16 592,0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ауданының Жібек жолы ауылы жаңа учаскелерінде су құбырлары желілерін салуға жобалық сметалық құжаттаманы әзірлеу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кентінің кәріз жүйесін қайта құру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16 708,0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Волгодоновка селосында 140 орындық балабақша салу үлгілік жобаны жергілікті жерге байланыстыру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Ижев ауылындағы балабақша мен мектеп инженерлік желілермен блок модульді қазандықтың салуға ЖҚС әзірлеу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4 581,7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шаруашылығы, жолаушылар көлігі және автомобиль жолдары бөлімі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37 048,0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"Аршалы су 2030" шаруашылық жүргізу құқығындағы мемлекеттік коммуналдық кәсіпорын жарғылық капиталын үлкейту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28 048,0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Жібек жолы ауылының көше-жол желісін салуға жобалық сметалық құжаттаманы әзірлеу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маңызы бар қала, кент, ауыл, ауылдық округінің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2007"/>
        <w:gridCol w:w="1096"/>
        <w:gridCol w:w="1031"/>
        <w:gridCol w:w="1682"/>
        <w:gridCol w:w="1812"/>
        <w:gridCol w:w="1096"/>
        <w:gridCol w:w="966"/>
        <w:gridCol w:w="2203"/>
      </w:tblGrid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ББӘ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"Қаладағы аудан, аудандық маңызы бар қала, кент, ауыл, ауылдық округ әкімінің қызметін қамтамасыз ету жөніндегі қызметтер"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"Мұқтаж азаматтарға үйінде әлеуметтік көмек көрсету"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"Елді мекендерді абаттандыру мен көгалдандыру"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"Аудандық маңызы бар қалаларда, кенттерде, ауылдарда, ауылдық округтерде автомобиль жолдарының инфрақұрылымын дамыту"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"Аудандық маңызы бар қалаларда, кенттерде, ауылдарда, ауылдық округтерде автомобиль жолдарының жұмыс істеуін қамтамасыз ету"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"Елді мекендерді сумен жабдықтауды ұйымдастыру "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"Мемлекеттік органның күрделі шығыстары"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"Өңірлерді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асыру"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 әкімінің аппараты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6889,7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ауылдык округі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Арнасай ауылдық округі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 ауылдық округі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 ауылдық округі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ауылдық округі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 ауылдық округі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Бұлақсай ауылдық округі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Сараба ауылдық округі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9173,6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149738,6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25262,7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