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626" w14:textId="9fd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12 желтоқсандағы № 18/2 шешімі. Ақмола облысының Әділет департаментінде 2017 жылғы 20 желтоқсанда № 6239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3, 4 қосымшаларға сәйкес, соның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4 056 948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3 044 440,8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4 187 161,8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82 830,5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- 248 744,3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248 744,3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К.Үстенбеков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12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4056948,0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2259712,8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2167507,7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1585290,3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 ,дамыту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манызы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7"/>
        <w:gridCol w:w="4443"/>
      </w:tblGrid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865 971,6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487 152,6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450 045,0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сомасын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инфрақұрылымының басым жобаларын қаржыландыруға берілетін ағымдағы нысаналы трансферттердің сомасын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31 167,6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еңбек нарығын дамытуға берілетін ағымдағы нысаналы трансферттердің сомасын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1 377,2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"Өрлеу" жобасы бойынша шартты ақшалай көмекті енгізуге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техникалық көмекші (компенсаторлық) құралдар тізбесін кеңейтуге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1 284,4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 республикалық бюджеттен берілетін ағымдағы нысаналы трансферттердің сомаларын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нысаналы трансферттер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276 714,0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276 714,0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110/35/10 кВ "Новоалександров" ҚС қайта құру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234 914,0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кредиттердің сомасын бөлу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7"/>
        <w:gridCol w:w="4113"/>
      </w:tblGrid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463 721,9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199 073,7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51 093,3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Аршалы орта мектебін күрделі жөндеуге арналған жобалық сметалық құжаттаманы әзірлеуге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жергілікті ұлт өкілдеріне жатпайтын мектеп оқушылары үшін мемлекеттік тілден іс-шаралар өткізуге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мектептерге арналған оқулықтарды сатып алу және жеткізуге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Құтпанұлы атындағы орта мектепке автобус сатып алу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қысқа мерзімдік кәсіби оқытуды іске асыруына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қоныс аударушылар мен оралмандар үшін тұрғын үйді жалдау (жалға алу) бойынша шығындарды өтеуге берілетін ағымдағы нысаналы трансферттердың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орталық алаңы жолының ағымдағы жөндеуі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асыруына берілетін ағымдағы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ауылына кірме жолмен кентішілік жолдарының күрделі жөндеуіне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эпизиотияға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нысаналы трансферттерді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Анар станциясында мектебіне және балабақшаға қазандығын салу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300 орындық орта мектепті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300 орындық орта мектепті салуға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26 834,1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Разъезд 42 станциясында сумен жабдықтаудың таратушы желілерін қайта жабдықтауға жобалық сметалық құжаттаманы әзірлеу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инженерлік-коммуникациялық желілер құрылысына мемлекеттік сараптама өткізумен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6 686,8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инженерлік-коммуникациялық желілер құрылысына мемлекеттік сараптама өткізумен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24 233,5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Қостомар ауылында инженерлік-коммуникациялық желілер құрылысына мемлекеттік сараптама өткізумен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Жібек жолы ауылы жаңа учаскелерінде су құбырлары желілерін салуға жобалық 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45 пәтерлі тұрғын үйге инженерлік-коммуникациялық желілерін құру және аббатандыру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селосында 140 орындық балабақша салу үлгілік жобаны жергілікті жерге байланыстыру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Ижев ауылындағы балабақша мен мектеп инженерлік желілермен блок модульді қазандықтың салуға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су 2030" шаруашылық жүргізу құқығындағы мемлекеттік коммуналдық кәсіпорын жарғылық капиталын үлкейту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көше-жол желісін салуға жобалық-сметалық құжаттаманы әзірлеу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018"/>
        <w:gridCol w:w="1102"/>
        <w:gridCol w:w="1036"/>
        <w:gridCol w:w="1691"/>
        <w:gridCol w:w="1822"/>
        <w:gridCol w:w="1036"/>
        <w:gridCol w:w="971"/>
        <w:gridCol w:w="2215"/>
      </w:tblGrid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"Аудандық маңызы бар қалаларда, кенттерде, ауылдарда, ауылдық округтерде автомобиль жолдарының инфрақұрылымын дамыту"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