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b885" w14:textId="1f6b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Ярославка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Ярославка ауылдық округі әкімінің 2017 жылғы 20 желтоқсандағы № 1 шешімі. Ақмола облысының Әділет департаментінде 2018 жылғы 5 қаңтарда № 6279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пікірін ескере отырып, Ақмола облыстық ономастика комиссиясы отырысының 2017 жылғы 24 қазандағы қорытындысы негізінде, Ярославка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Ярославка ауылдық округінің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Тимашевка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Орталық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Приишимная көшесі Есіл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 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Новостроек көшесі Тәуелсіздік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Калиновка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Еңбек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Жағалау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Хрящевка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Ынтымақ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Мәдениет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Родионовка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Саябақ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Магдалиновка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Орталық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Новостроек көшесі Бірлік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колданысқа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Ярославка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