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53d3" w14:textId="0a05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Қайыңды ауылдық округі әкімінің 2011 жылғы 22 шілдедегі № 5 "Мұғалжар ауданы Қайыңды ауылдық округі Алтынды ауылының көше атауын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Қайынды ауылдық округі әкімінің 2017 жылғы 24 мамырдағы № 13 шешімі. Ақтөбе облысының Әділет департаментінде 2017 жылғы 31 мамырда № 5514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ауданы Қайынды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Мұғалжар ауданы айынды ауылдық округі әкімінің 2011 жылғы 22 шілдедегі №5 "Мұғалжар ауданы Қайынды ауылдық округінің Алтынды ауылының көше атауын қайта атау туралы" (нормативтік құқықтық актілерді мемлекеттік тіркеу тізілімінде № 3-9-148 тіркелген, 2011 жылғы 12 қазанда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бабына, Қазақстан Республикасының 1993 жылғы 8 желтоқсандағы "Қазақстан Республикасының әкімшілік-аумақтық құрылысы туралы" Заңының 14 бабына сәйкес және Алтынды ауылы тұрғындары конференциясының хаттамасы негізінде, Мұғалжар ауданы Қайыңды ауылдық округінің әкімі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орыс тіліндегі шешімнің деректемелерінде, атауында және мәтінінде "аульного", "Каиндинского" сөздері "сельского", "Кайындинского" сөздерімен ауыстырылсын. </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Қайыңды ауылдық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Г.Жиенбаева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