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c0fd" w14:textId="1a6c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2016 жылғы 20 желтоқсандағы "Сарқан ауданының 2017-2019 жылдарға арналған бюджеті туралы" № 13-63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2017 жылғы 3 қарашадағы № 26-114 шешімі. Алматы облысы Әділет департаментінде 2017 жылы 15 қарашада № 4377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2017-2019 жылдарға арналған бюджеті туралы" 2016 жылғы 20 желтоқсандағы № 13-63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"Сарқан" аудандық газетінде жарияланған) шешіміне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5 636 624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387 733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23 523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11 860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5 213 468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 760 542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603 146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3 849 780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5 669 677 мың теңге.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19 778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34 035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14 257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 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52 831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52 831мың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Сарқан аудандық мәслихатының "Экономика саласы, қаржы, салық және бюджет, шағын және орта кәсіпкерлікті дамыту, аграрлық мәселелер, экология жөніндегі" тұрақты комиссиясына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26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7"/>
        <w:gridCol w:w="5383"/>
      </w:tblGrid>
      <w:tr>
        <w:trPr>
          <w:trHeight w:val="30" w:hRule="atLeast"/>
        </w:trPr>
        <w:tc>
          <w:tcPr>
            <w:tcW w:w="8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2017 жылғы "3" қарашадағы "Сарқан ауданының мәслихатының 2016 жылдың 20 желтоқсандағы "Сарқан ауданының 2017-2019 жылдарға арналған бюджеті туралы" №13-63 шешіміне өзгерістер енгізу туралы" № 26-114 шешіміне қосымша</w:t>
            </w:r>
          </w:p>
        </w:tc>
      </w:tr>
      <w:tr>
        <w:trPr>
          <w:trHeight w:val="30" w:hRule="atLeast"/>
        </w:trPr>
        <w:tc>
          <w:tcPr>
            <w:tcW w:w="8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2015 жылғы 20 желтоқсандағы "Сарқан ауданының 2017-2019 жылдарға арналған бюджеті туралы" № 13-65 шешімімен бекітілген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6"/>
        <w:gridCol w:w="7185"/>
        <w:gridCol w:w="2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5 636 624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387 773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307 266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207 416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86 571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21 932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14 901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23 523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 –ақ Қазақстан Республикасы Ұлттық Банкінің Бюджетінен (шығыстар сметасы) ұсталатын және қаржыландырылатын мемлекеттік мекемелер салатын айыппұлдар , өсімпұлдар, санкциялар , өндіріп алулар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 , мемлекеттік бюджеттен қаржыландырылатын , сондай- ақ Қазақстан Республикасы Ұлттық Банкінің бюджетінен (шығындар сметасынан) ұсталатын және қаржыландырылатын мемлекеттік мекемелер салатын айыппұлдар , өсімпұлдар ,санкциялар, өндіріп алулар.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5 213 468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5 213 468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5 213 468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5 669 677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384 234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342 191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15 906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103 685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91 368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222 114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216 389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15 564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3 150 883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271 936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271 936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107 321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164 615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2 708 717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2 613 521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2 570 144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43 377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62 736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024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170 230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170 230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60 502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7 511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310 046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310 046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144 629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37 747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25 506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759 548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570 941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58 560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395 039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565 894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67 434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67 434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5 673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49 255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33 876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32 871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439 490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427 440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12 050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11 463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17 633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113 130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1 866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8 721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16 842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8 548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24 449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8 551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8 310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152 892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6 000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139 813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7 079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35 159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9 343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6 887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2020 жылға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3 212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515"/>
        <w:gridCol w:w="515"/>
        <w:gridCol w:w="6821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