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b40d" w14:textId="46ab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2016 жылғы 23 желтоқсандағы VІІІ сессиясының № 70 "2017 - 2019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2017 жылғы 18 шілдедегі ХIII сессиясының № 127 шешімі. Қарағанды облысының Әділет департаментінде 2017 жылғы 27 шілдеде № 4330 болып тіркелді. Мерзімі өткендіктен қолданыс тоқтатылды.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ШЕШIМ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2016 жылғы 23 желтоқсандағы VIII сессиясының № 70 "2017-2019 жылдарға арналған қала бюджеті туралы" (нормативтік құқықтық актілерді мемлекеттік тіркеу Тізілімінде 4104 нөмерімен тіркелген, 2017 жылғы 14 қаңтарда № 2 (835) "Қазыналы өңір" газетінде, 2017 жылғы 1 ақпанда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қалалық бюджет тиісінше 1, 2 және 3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2 651 672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727 087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6 903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2 260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1 915 422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2 667 245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15 573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15 573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15 573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Қаражал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23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берілетін нысаналы трансферттер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үстемеақы төлеу үшін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Цифрліқ білім беру инфрақұрылымын құруға 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материалдық - техникалық нығайтуға және ремонт өткізуге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сұру сапасын жақсарту жөніндегі 2012-2018 жылдарға арналған іс-шаралар жоспарын іске асыруға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іс - шараларын іске асыруға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 - жартылай субсидиялау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Өрлеу жобасы бойынша келісілген қаржылай көмекті енгізуге 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пунктері үшін интернет байланысын қосуға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 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(қаланың көшелерін) және елді мекендердің көшелерін орташа жөндеу жүргізуге 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орамда көлік жол теліміне орташа жөндеу 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 Абай көшесіндегі №3 тұрғын үйге инженерлік-коммуникациялық инфрақұрылымын орналастыру және дамыту</w:t>
            </w:r>
          </w:p>
          <w:bookmarkEnd w:id="2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құрылымдауына жобалық - сметалық құжаттаманы әзірлеу, 2 кезек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жаңарту, 2 кезек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27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бюджеттік бағдарламалар әкімшіліктері бойынша нысаналы трансферттердің бөлінуі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bookmarkEnd w:id="2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үстемеақы төлеу үшін</w:t>
            </w:r>
          </w:p>
          <w:bookmarkEnd w:id="2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Цифрліқ білім беру инфрақұрылымын құруға 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материалдық - техникалық нығайтуға және ремонт өткізуге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сұру сапасын жақсарту жөніндегі 2012-2018 жылдарға арналған іс-шаралар жоспарын іске асыруға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іс - шараларын іске асыруға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 - жартылай субсидиялау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Өрлеу жобасы бойынша келісілген қаржылай көмекті енгізуге 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пунктері үшін интернет байланысын қосуға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 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(қаланың көшелерін) және елді мекендердің көшелерін орташа жөндеу жүргізуге 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орамда көлік жол теліміне орташа жөндеу 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 Абай көшесіндегі №3 тұрғын үйге инженерлік-коммуникациялық инфрақұрылымын орналастыру және дамыту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құрылымдауына жобалық - сметалық құжаттаманы әзірлеу, 2 кезек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жаңарту, 2 кезек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