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c44" w14:textId="4a63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21 желтоқсандағы 9 сессиясының "2017-2019 жылдарға арналған аудандық бюджет туралы" № 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2017 жылғы 19 қыркүйектегі 15 сессиясының № 141 шешімі. Қарағанды облысының Әділет департаментінде 2017 жылғы 26 қыркүйекте № 4359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2016 жылғы 21 желтоқсандағы 9 сессиясының "2017-2019 жылдарға арналған аудандық бюджет туралы" № 89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4071 болып тіркелген, 2017 жылғы 6 қаңтардағы "Тоқырауын тынысы" № 1 (7579) газетінде, Қазақстан Республикасының нормативтік құқықтық актілерінің электрондық түрдегі эталондық бақылау банкісінде 2017 жылы 13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5238316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1456227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3771350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5299399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39156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57859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18703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100239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- 57859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18704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61084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2017 жылға арналған резерві 21478 мың теңге сомасында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5238316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3771350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30"/>
        <w:gridCol w:w="1030"/>
        <w:gridCol w:w="1030"/>
        <w:gridCol w:w="3919"/>
        <w:gridCol w:w="4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-100239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