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7c71" w14:textId="6137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бойынша 2018-2019 жылдарға арналған жайылымдарды басқару және оларды пайдалану жөніндегі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2017 жылғы 15 желтоқсандағы № 157 шешімі. Қостанай облысының Әділет департаментінде 2018 жылғы 10 қаңтарда № 7475 болып тіркелді. Күші жойылды - Қостанай облысы Әулиекөл ауданы мәслихатының 2018 жылғы 29 маусымдағы № 213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мәслихатының 29.06.2018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тармақшасына, "Жайылымдар туралы" Қазақстан Республикасының 2017 жылғы 20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Әулиекөл ауданы бойынша 2018-2019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Сегізінші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Митаев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 әкімдігінің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бөлімі"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Д. Сакетов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"Әулиекөл ауданы әкімдігінің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Бекмурзин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бойынша 2018-2019 жылдарға арналған жайылымдарды басқару және оларды пайдалану жөніндегі жоспар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Құқық белгілейтін құжаттар негізінде жер санаттары, жер пайдаланушылар бөлінісінде Әулиекөл ауданының аумағында жайылымдардың орналасу схемасы (картасы) (Әулиекөл ауданы бойынша 2018-2019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Жайылым айналымдарының қолайлы схемалары (Әулиекөл ауданы бойынша 2018-2019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 (Әулиекөл ауданы бойынша 2018-2019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 (Әулиекөл ауданы бойынша 2018-2019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(Әулиекөл ауданы бойынша 2018-2019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 (Әулиекөл ауданы бойынша 2018-2019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6-қосымша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Ауыл шаруашылығы жануарларын жаюдың және айдаудың маусымдық маршруттарын белгілейтін жайылымдарды пайдалану жөніндегі күнтізбелік графигі (Әулиекөл ауданы бойынша 2018-2019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Құқық белгілейтін құжаттар негізінде жер санаттары, жер пайдаланушылар бөлінісінде Әулиекөл ауданының аумағында жайылымдардың орналасу схемасы (картасы)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жайылымдарының орналасу схемасына (картасына) қоса беріліп отырған жер учаскілерінің жер пайдаланушылары тізімі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9162"/>
      </w:tblGrid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  <w:bookmarkEnd w:id="26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тегі, аты, әкесінің аты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Марат Мырзагалиевич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Мырзагали Габдуллаулы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Кудесов Марат Заркимович 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Красноперов Дмитрий Сергеевич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Кудесов Максут Жумагалиевич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Дюсембина Гульдирайхан Бердибековна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Чурсинов Евгений Викторович 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Шуллер Эдуард Филиппович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Магбутова Римма Гилемхановна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Тюлюбаев Болат Шигимбаевич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Намаева Сауле Биляловна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Алдамов Ризван Топаевич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Булат Отизбаевич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Банчужный Геннадий Николаевич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1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Байдалин Ербул Хабдыбекович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Кайрат Сапаргалиевич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3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Ильяс Гайдарович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4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Борамбаев Сагнай Оспанович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5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Истомин Сергей Иванович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6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Алмат Тлектесович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7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Бекманов Кенжемурат Капанович 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8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Шинкентаев Оразгали Мукешович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9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Нысанбаев Марат Беисович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0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Нурболат Кубекович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1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Койшибаев Жарас Сарсембаевич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2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Исмагамбетов Манасбек Клышбекович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3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Акылбек Капанович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4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Балабаев Жомарт Сейтканулы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5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 Сабыр Саимович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6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Есимбеков Насип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7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Акимжанов Жаксалык Муратович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8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Абуталипова Жаныл Галымовна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59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Бирназаров Мейрам Жагипарович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0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 Амангельды Бельгибаевич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1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Газиз Сулейменович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2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 Темирхан Темиртасович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3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Голик Юрий Александрович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4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Нажиканов Адильхан Игибаевич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5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Кадирбаев Кайрат Каерканович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6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Абай Уалиевич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7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Марат Сулейманович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8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Шаяхметова Зайра Жетписбаевна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9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Ускенов Бауржан Ануарбекович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70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Фаткуллин Ришат Акрамович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1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Чурсинов Евгений Викторович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72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Амантай Кабдулович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73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Нугуманов Кайрат Темиртаевич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74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Журсиналин Молдагазы Каженович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75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Жанабай Какимович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6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Танаткан Какимович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7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 Данияр Тулеуханович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8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Есенеев Данияр Серикович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9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Жаркенов Канат Каримович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80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Есебаева Сара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81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Какимжанов Ерлан Сагындыкович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82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Серик Касенович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83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Кажиев Сагиндык Мурзагулович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84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 Балтабай Тукенович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85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 Асылкан Абдисагиевич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86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 Жанат Сайранбекович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87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Есжанов Чокан Жумагазович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88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Кетебаева Зауреш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89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 Жанат Сейтбекович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90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Балгарин Каныбек Амантайулы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91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Музаева Зура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92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Музаев Салауди Муслимович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93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 Талгат Галымбекович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94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Ибраев Хамза 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95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Енсебаев Талгат Ануарбекович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96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Юрченко Михаил Евгеньевич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97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 Муратбек Ногашпаевич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98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Петрухно Денис Васильевич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99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Анищенко Сергей Иванович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00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Сисембин Мурзабек Жумагалиевич 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01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Горбань Николай Николаевич 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02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Копылов Геннадий Геннадьевич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03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Омарова Бакыт Бейсембаевна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04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Абдрашев Серикбай Утенбергенович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05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Умиралинов Умбет Курмантаевич 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06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Ердусинова Алтыншаш Машуровна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07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Агнур Галимжанович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08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Иван Григорьевич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09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Кикимов Малик Кадырович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10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Нурпеисов Айнур Сеилганович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11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Серик Даужанович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12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Турмович Николай Васильевич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13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Болжабаев Нурлан Батыргалиулы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14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Ермагамбетов Дулат Сагындыкович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15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Кунеков Бимолда Сихимович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16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Жапар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17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Жаппасов Канат Муратович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18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Турмагамбетов Паттал Сеилканович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19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Шоланов Саруарбек Кадиргалиевич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20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Байбулганова Асем Калкамановна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21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Удербаев Даулет Газезович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22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Оразбаев Нурлан Аскарович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23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Исмаилов Саттибек Булегенович 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24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Литуновский Владислав Александрович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25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Акылбек Капанович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26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Туребаев Зейнольда Жарискасенович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27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Тулкубаев Амандык Жунусбекович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28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Сарин Мусакан Умарович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29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 Юсуп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30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"ИНСПЭК"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31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"Кайсар-Агро"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32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"АгроКом-Лэнд"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33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"БарсKZ 2016"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34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"Нұр-Арман"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35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"Канат - М"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36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"Алтын-Бел Д"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37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"Аман-Терсек"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38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"Ауле – Би 1"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39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"ЫРЫС"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40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"ДУЗБАЙ"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41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"МҰСТАФА"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42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"Черниговское"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43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"БИСЛАН"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44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"Племзавод Сулуколь"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45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"Москалевское"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46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"Тимофеевка-Агро"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47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"Агрофирма Диевская"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48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"Кулагер Агро" жауапкершілігі шектеулі серіктестігі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49"/>
        </w:tc>
        <w:tc>
          <w:tcPr>
            <w:tcW w:w="9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"Батур" жауапкершілігі шектеулі серіктестігі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2-қосымша</w:t>
            </w:r>
          </w:p>
        </w:tc>
      </w:tr>
    </w:tbl>
    <w:bookmarkStart w:name="z15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айналымдарының қолайлы схемалары</w:t>
      </w:r>
    </w:p>
    <w:bookmarkEnd w:id="150"/>
    <w:bookmarkStart w:name="z16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үшін қолайлы жайылым айналымдарының схемасы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9"/>
        <w:gridCol w:w="2022"/>
        <w:gridCol w:w="2023"/>
        <w:gridCol w:w="2023"/>
        <w:gridCol w:w="2023"/>
      </w:tblGrid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  <w:bookmarkEnd w:id="152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қаша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қаша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қаша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қаша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153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көктемгі-күзгі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күзгі</w:t>
            </w:r>
          </w:p>
        </w:tc>
      </w:tr>
      <w:tr>
        <w:trPr>
          <w:trHeight w:val="30" w:hRule="atLeast"/>
        </w:trPr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154"/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күзгі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көктемгі-күзгі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</w:tr>
    </w:tbl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1, 2, 3, 4 - жылына қашаны пайдалану кезегі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3-қосымша</w:t>
            </w:r>
          </w:p>
        </w:tc>
      </w:tr>
    </w:tbl>
    <w:bookmarkStart w:name="z16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Жайылымдардың, оның ішінде маусымдық жайылымдардың сыртқы және ішкі шекаралары мен алаңдары, жайылымдық инфрақұрылым объектілері белгіленген картасы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7"/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ауданы бойынша маусымдық жайылымдардың алаңы 590116 гектарды құрайды.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 ауыл шаруашылығы мақсатындағы жерлерде 357769 гектар, елді мекендердің жерлерінде 78333 гектар, орман қоры жерлерінде 8166 гектар, босалқы жерлерінде 145848 гектар.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4-қосымша</w:t>
            </w:r>
          </w:p>
        </w:tc>
      </w:tr>
    </w:tbl>
    <w:bookmarkStart w:name="z171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нормасына сәйкес жасалған су көздерiне (көлдерге, өзендерге, тоғандарға, апандарға, суару немесе суландыру каналдарына, құбырлы немесе шахталы құдықтарға) қол жеткізу схемасы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 шаруашылық жануарына су тұтынудың орташа тәуліктік нормасы Қазақстан Республикасы Премьер-Министрі орынбасары - Қазақстан Республикасы Ауыл шаруашылық министрінің 2017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бекітілген, Жайылымдарды ұтымды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15090 болып тіркелген) анықталады.</w:t>
      </w:r>
    </w:p>
    <w:bookmarkEnd w:id="161"/>
    <w:bookmarkStart w:name="z173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тұтыну қол жеткізу схемасы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3"/>
    <w:p>
      <w:pPr>
        <w:spacing w:after="0"/>
        <w:ind w:left="0"/>
        <w:jc w:val="both"/>
      </w:pPr>
      <w:r>
        <w:drawing>
          <wp:inline distT="0" distB="0" distL="0" distR="0">
            <wp:extent cx="77978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4"/>
    <w:p>
      <w:pPr>
        <w:spacing w:after="0"/>
        <w:ind w:left="0"/>
        <w:jc w:val="both"/>
      </w:pPr>
      <w:r>
        <w:drawing>
          <wp:inline distT="0" distB="0" distL="0" distR="0">
            <wp:extent cx="7810500" cy="873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6"/>
    <w:p>
      <w:pPr>
        <w:spacing w:after="0"/>
        <w:ind w:left="0"/>
        <w:jc w:val="both"/>
      </w:pPr>
      <w:r>
        <w:drawing>
          <wp:inline distT="0" distB="0" distL="0" distR="0">
            <wp:extent cx="7810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5-қосымша</w:t>
            </w:r>
          </w:p>
        </w:tc>
      </w:tr>
    </w:tbl>
    <w:bookmarkStart w:name="z17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(немесе)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7810500" cy="855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5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7810500" cy="537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7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6-қосымша</w:t>
            </w:r>
          </w:p>
        </w:tc>
      </w:tr>
    </w:tbl>
    <w:bookmarkStart w:name="z18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ауыл, ауылдық округ маңында орналасқан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1"/>
    <w:p>
      <w:pPr>
        <w:spacing w:after="0"/>
        <w:ind w:left="0"/>
        <w:jc w:val="both"/>
      </w:pPr>
      <w:r>
        <w:drawing>
          <wp:inline distT="0" distB="0" distL="0" distR="0">
            <wp:extent cx="7810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2018-2019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жоспарына 7-қосымша</w:t>
            </w:r>
          </w:p>
        </w:tc>
      </w:tr>
    </w:tbl>
    <w:bookmarkStart w:name="z186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жаюдың және айдаудың маусымдық маршруттарын белгілейтін жайылымдарды пайдалану жөніндегі күнтізбелік графигі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2441"/>
        <w:gridCol w:w="1856"/>
        <w:gridCol w:w="1856"/>
        <w:gridCol w:w="1856"/>
        <w:gridCol w:w="1856"/>
      </w:tblGrid>
      <w:tr>
        <w:trPr>
          <w:trHeight w:val="30" w:hRule="atLeast"/>
        </w:trPr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3"/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қашалар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5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ауылдық округі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6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Диев ауылдық округі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7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Қазанбасы ауылдық округі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8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ауылы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9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0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Кұсмұрын кенті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1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Москалев ауылдық округі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2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ауылдық округі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3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4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5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ауылы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6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 атындағы ауыл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7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8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ауылдық округі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</w:tr>
    </w:tbl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2441"/>
        <w:gridCol w:w="1856"/>
        <w:gridCol w:w="1856"/>
        <w:gridCol w:w="1856"/>
        <w:gridCol w:w="1856"/>
      </w:tblGrid>
      <w:tr>
        <w:trPr>
          <w:trHeight w:val="30" w:hRule="atLeast"/>
        </w:trPr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0"/>
        </w:tc>
        <w:tc>
          <w:tcPr>
            <w:tcW w:w="2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қашалар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2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Аманқарағай ауылдық округі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3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Диев ауылдық округі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4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Қазанбасы ауылдық округі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5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Қосағал ауылы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6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7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Кұсмұрын кенті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8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Москалев ауылдық округі 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9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 ауылдық округі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0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ауылдық округі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1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2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ауылы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Тұрғымбаев атындағы ауыл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4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5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 ауылдық округі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көктемгі-күзгі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