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c5d1" w14:textId="2a8c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өсімдік шаруашылығындағы міндетті сақтандыруға жататын өсімдік шаруашылығы өнімінің түрлері бойынша егіс жұмыстардың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2017 жылғы 16 тамыздағы № 491 қаулысы. Қостанай облысының Әділет департаментінде 2017 жылғы 15 қыркүйекте № 7202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өсімдік шаруашылығындағы міндетті сақтандыруға жататын өсімдік шаруашылығы өнімінің түрлері бойынша табиғи-климаттық аймақтар бөлігіндегі Қостанай ауданының аумағында егіс жұмыстардың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2017 жылғы 05 мамырдан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өсімдік шаруашылығындағы міндетті сақтандыруға жататын өсімдік шаруашылығы өнімінің түрлері бойынша табиғи-климаттық аймақтар бөлігіндегі Қостанай ауданының аумағында егіс жұмыстардың басталуы мен аяқталуының оңтайлы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табиғи-климаттық аймақ (дала)</w:t>
            </w:r>
          </w:p>
          <w:bookmarkEnd w:id="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31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мамырдан 28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05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31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мамырдан 18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01 маусымға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мамырдан 31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мамырдан 25 мамырға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31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