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83e7" w14:textId="ddf8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 бюджеті туралы" Солтүстік Қазақстан облысы Шал ақын ауданы мәслихатының 2016 жылғы 23 желтоқсандағы № 9/1 шешіміне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2017 жылғы 24 мамырдағы № 14/1 шешімі. Солтүстік Қазақстан облысының Әділет департаментінде 2017 жылғы 9 маусымда № 4222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аудан бюджеті туралы" Солтүстік Қазақстан облысы Шал ақын ауданы мәслихатының 2016 жылғы 23 желтоқсандағы № 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12 қаңтарда № 4020 тіркелген, аудандық "Парыз" газетінде 2017 жылғы 20 қаңтарда, аудандық "Новатор" газетінде 2017 жылғы 20 қаңтарда жарияланған) келесі өзгертулер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2017-2019 жылдарға арналған аудан бюджеті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2017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2 697 379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335 705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– 2 352 769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2 716 450,1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кредиттау – 4 303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6 920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-23 374,1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23 374,1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6 807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2 617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19 184,1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"9. 2017 жылға арналған аудандық бюджетте облыстық бюджеттен бөлінетін нысаналы ағымдағы трансферттер 84 744 мың теңге сомасында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қоныс аударушылар мен оралмандар үшін тұрғын үйді жалға алу (аренда) бойынша шығындардың орнын толтыруға субсидиялар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жұмылдыру орталықтарында оқытуға енгізе отыра мамандықтың еңбек нарығында талап етілу бойынша кадр жұмысшыларын қысқа мерзімді кәсіби оқытуға;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ЭКСПО-2017 қатысу үшін оқушыларды Астана қаласына жіберуге;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электрондық оқулықтар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энзоотикалық ауруларға қарсы алдын алу іс-шараларын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Сергеевка қаласында тұрғын үйлер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мүгедектерге қызмет көрсетуге бағдарланған ұйымдар орналасқан орындарда жол белгілері мен көрсеткіштерін орнатуға.";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жылдың 1 қаңтарынан іске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24 мамырдағы №14/1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23 желтоқсандағы № 9/1 шешіміне 1 қосымша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Шал ақын ауданы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811"/>
        <w:gridCol w:w="474"/>
        <w:gridCol w:w="304"/>
        <w:gridCol w:w="4038"/>
        <w:gridCol w:w="3354"/>
        <w:gridCol w:w="474"/>
        <w:gridCol w:w="474"/>
        <w:gridCol w:w="474"/>
        <w:gridCol w:w="474"/>
        <w:gridCol w:w="474"/>
        <w:gridCol w:w="475"/>
      </w:tblGrid>
      <w:tr>
        <w:trPr/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74"/>
        <w:gridCol w:w="674"/>
        <w:gridCol w:w="674"/>
        <w:gridCol w:w="2931"/>
        <w:gridCol w:w="1765"/>
        <w:gridCol w:w="475"/>
        <w:gridCol w:w="674"/>
        <w:gridCol w:w="674"/>
        <w:gridCol w:w="178"/>
        <w:gridCol w:w="1339"/>
        <w:gridCol w:w="1767"/>
      </w:tblGrid>
      <w:tr>
        <w:trPr/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 және ата-аналарының қамқорынсыз қалған,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отбасылық үлгідегі балалар үйлері мен асыраушы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отбасыларындағы балаларды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"Өрлеу" жобасы бойынша шартталған ақшалай көмек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2012 - 2018 жылдарға арналған іс-шаралар жоспарын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бағдарламасы шеңберінде қызметтік тұрғын үй салу,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жастарға арналған жатақханаларды салу,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 есебінен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пайдаланылмаған (түгел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3)Таза бюджеттік кредиттау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24 мамырдағы №14/1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23 желтоқсандағы № 9/1 шешіміне 4 қосымша</w:t>
            </w:r>
          </w:p>
        </w:tc>
      </w:tr>
    </w:tbl>
    <w:bookmarkStart w:name="z2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Сергеевка қаласы мен селолық округтер әкімдері аппараттарының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74"/>
        <w:gridCol w:w="3379"/>
        <w:gridCol w:w="3279"/>
        <w:gridCol w:w="2502"/>
        <w:gridCol w:w="2502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 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123.009.000 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123.011.000 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4"/>
        <w:gridCol w:w="2778"/>
        <w:gridCol w:w="3747"/>
        <w:gridCol w:w="1701"/>
      </w:tblGrid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123.014.000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123.040.000 Өңірлерді дамытудың 2020 жылға дейінгі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24 мамырдағы №14/1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2016 жылғы 23 желтоқсандағы № 9/1 шешіміне 8 қосымша </w:t>
            </w:r>
          </w:p>
        </w:tc>
      </w:tr>
    </w:tbl>
    <w:bookmarkStart w:name="z2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мемлекеттік басқармалардың жоғары тұрған органдарынан берілетін трансферттер және бюджеттік несиелер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76"/>
        <w:gridCol w:w="776"/>
        <w:gridCol w:w="776"/>
        <w:gridCol w:w="4511"/>
        <w:gridCol w:w="1574"/>
        <w:gridCol w:w="205"/>
        <w:gridCol w:w="205"/>
        <w:gridCol w:w="205"/>
        <w:gridCol w:w="205"/>
        <w:gridCol w:w="715"/>
        <w:gridCol w:w="1805"/>
      </w:tblGrid>
      <w:tr>
        <w:trPr/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бағдарламасы шеңберінде қызметтік тұрғын үй салу,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жастарға арналған жатақханаларды салу,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жастарға арналған жатақханаларды салу,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1960"/>
        <w:gridCol w:w="1677"/>
        <w:gridCol w:w="823"/>
        <w:gridCol w:w="1960"/>
        <w:gridCol w:w="1960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