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d1f8" w14:textId="c49d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бойынша коммуналдық қалдықтардың түзілу мен жинақталу нормаларын,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Арыс қалалық мәслихатының 2017 жылғы 21 қыркүйектегі № 15/107-VI шешiмi. Оңтүстiк Қазақстан облысының Әдiлет департаментiнде 2017 жылғы 16 қазанда № 4232 болып тiркелдi. Күші жойылды - Түркістан облысы Арыс қалалық мәслихатының 2024 жылғы 5 қаңтардағы № 13/79-VІІІ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Арыс қалалық мәслихатының 05.01.2024 </w:t>
      </w:r>
      <w:r>
        <w:rPr>
          <w:rFonts w:ascii="Times New Roman"/>
          <w:b w:val="false"/>
          <w:i w:val="false"/>
          <w:color w:val="ff0000"/>
          <w:sz w:val="28"/>
        </w:rPr>
        <w:t>№ 13/79-VІІІ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бекiту туралы" Қазақстан Республикасы Энергетика министрінің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10030 тіркелген) және "Тұрмыстық қатты қалдықтарды жинауға, әкетуге, кәдеге жаратуға, қайта өңдеуге және көмуге арналған тарифті есептеу әдістемесін бекіту туралы" Қазақстан Республикасы Энергетика министрінің 2016 жылғы 1 қыркүйектегі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14285 тіркелген)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Арыс қаласы бойынша тұрмыстық қатты қалдықтарды жинауға, әкетуге, кәдеге жаратуға, қайта өңдеуге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Қ.Елғонов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 бойынша тұрғын үй қоры мен тұрғын емес үй-жайлар объектілерінің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Арыс қалалық мәслихатының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42/295-VI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 жинақталу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аяққиімді,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 бойынша тұрмыстық қатты қалдықтарды жинауға, әкетуге, кәдеге жаратуға, қайта өңдеуге және көмуге арналған тарифтері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Түркiстан облысы Арыс қалалық мәслихатының 20.03.2019 </w:t>
      </w:r>
      <w:r>
        <w:rPr>
          <w:rFonts w:ascii="Times New Roman"/>
          <w:b w:val="false"/>
          <w:i w:val="false"/>
          <w:color w:val="ff0000"/>
          <w:sz w:val="28"/>
        </w:rPr>
        <w:t>№ 34/240-VI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әкету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көмуге арналған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кәдеге жаратуға, қайта өңдеуге арналған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және қара металдар сынықтары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килограмм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Рекультивациялау кезiнде тұрақтандырушы материал ретiнде қолданылуын қоспағанда, пайдаланылған тұтастай шиналар және олардың бөліктері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Макулатура, картон және қағаз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Пластмасса, пластика, полиэтилен қалдықтары және полиэтилентерефталат орамасы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сынықтары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сынап бар лампалар мен аспаптар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және электр жабдықтары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Литий, қорғасын-қышқыл батареялары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